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8121" w14:textId="7105B3D6" w:rsidR="005D5D06" w:rsidRPr="005D5D06" w:rsidRDefault="005D5D06" w:rsidP="005D5D06">
      <w:pPr>
        <w:pStyle w:val="Heading1"/>
      </w:pPr>
      <w:bookmarkStart w:id="0" w:name="_Toc219913431"/>
      <w:r w:rsidRPr="005D5D06">
        <w:t>Laporan Tugas</w:t>
      </w:r>
      <w:bookmarkEnd w:id="0"/>
    </w:p>
    <w:p w14:paraId="1C059559" w14:textId="77777777" w:rsidR="005D5D06" w:rsidRPr="005D5D06" w:rsidRDefault="005D5D06" w:rsidP="005D5D06">
      <w:pPr>
        <w:pStyle w:val="Heading1"/>
      </w:pPr>
      <w:bookmarkStart w:id="1" w:name="_Toc219913432"/>
      <w:r w:rsidRPr="005D5D06">
        <w:rPr>
          <w:rStyle w:val="Strong"/>
          <w:b/>
          <w:bCs/>
        </w:rPr>
        <w:t>KONFIGURASI ROUTER: PANDUAN DASAR DAN LANJUTAN</w:t>
      </w:r>
      <w:bookmarkEnd w:id="1"/>
    </w:p>
    <w:p w14:paraId="1DCE929E" w14:textId="02D0FD9A" w:rsidR="00180662" w:rsidRDefault="00180662" w:rsidP="005D5D06">
      <w:pPr>
        <w:pStyle w:val="Heading1"/>
        <w:rPr>
          <w:rFonts w:cs="Times New Roman"/>
        </w:rPr>
      </w:pPr>
    </w:p>
    <w:p w14:paraId="4FF4591A" w14:textId="77777777" w:rsidR="005D5D06" w:rsidRDefault="005D5D06" w:rsidP="005D5D06">
      <w:pPr>
        <w:spacing w:line="480" w:lineRule="auto"/>
        <w:jc w:val="center"/>
        <w:rPr>
          <w:rFonts w:cs="Times New Roman"/>
        </w:rPr>
      </w:pPr>
    </w:p>
    <w:p w14:paraId="299AA6CB" w14:textId="652028EA" w:rsidR="000E3D3F" w:rsidRPr="000E3D3F" w:rsidRDefault="000E3D3F" w:rsidP="008E0DA9">
      <w:pPr>
        <w:spacing w:line="480" w:lineRule="auto"/>
        <w:jc w:val="center"/>
        <w:rPr>
          <w:rFonts w:cs="Times New Roman"/>
        </w:rPr>
      </w:pPr>
      <w:r w:rsidRPr="000E3D3F">
        <w:rPr>
          <w:rFonts w:cs="Times New Roman"/>
        </w:rPr>
        <w:t xml:space="preserve">Mata </w:t>
      </w:r>
      <w:proofErr w:type="gramStart"/>
      <w:r w:rsidRPr="000E3D3F">
        <w:rPr>
          <w:rFonts w:cs="Times New Roman"/>
        </w:rPr>
        <w:t xml:space="preserve">Kuliah </w:t>
      </w:r>
      <w:r>
        <w:rPr>
          <w:rFonts w:cs="Times New Roman"/>
        </w:rPr>
        <w:t>:</w:t>
      </w:r>
      <w:r w:rsidR="00180662">
        <w:rPr>
          <w:rFonts w:cs="Times New Roman"/>
        </w:rPr>
        <w:t>Desain</w:t>
      </w:r>
      <w:proofErr w:type="gramEnd"/>
      <w:r w:rsidR="00180662">
        <w:rPr>
          <w:rFonts w:cs="Times New Roman"/>
        </w:rPr>
        <w:t xml:space="preserve"> </w:t>
      </w:r>
      <w:proofErr w:type="spellStart"/>
      <w:r w:rsidR="00180662">
        <w:rPr>
          <w:rFonts w:cs="Times New Roman"/>
        </w:rPr>
        <w:t>Jaringan</w:t>
      </w:r>
      <w:proofErr w:type="spellEnd"/>
      <w:r w:rsidR="00180662">
        <w:rPr>
          <w:rFonts w:cs="Times New Roman"/>
        </w:rPr>
        <w:t xml:space="preserve"> </w:t>
      </w:r>
      <w:proofErr w:type="spellStart"/>
      <w:r w:rsidR="00180662">
        <w:rPr>
          <w:rFonts w:cs="Times New Roman"/>
        </w:rPr>
        <w:t>Komputer</w:t>
      </w:r>
      <w:proofErr w:type="spellEnd"/>
    </w:p>
    <w:p w14:paraId="3AEB0074" w14:textId="2742FC47" w:rsidR="00E3025D" w:rsidRPr="00CE5ED7" w:rsidRDefault="00E3025D" w:rsidP="008E0DA9">
      <w:pPr>
        <w:spacing w:line="480" w:lineRule="auto"/>
        <w:jc w:val="center"/>
        <w:rPr>
          <w:rFonts w:cs="Times New Roman"/>
        </w:rPr>
      </w:pPr>
      <w:proofErr w:type="spellStart"/>
      <w:r w:rsidRPr="00CE5ED7">
        <w:rPr>
          <w:rFonts w:cs="Times New Roman"/>
        </w:rPr>
        <w:t>Dosen</w:t>
      </w:r>
      <w:proofErr w:type="spellEnd"/>
      <w:r w:rsidRPr="00CE5ED7">
        <w:rPr>
          <w:rFonts w:cs="Times New Roman"/>
        </w:rPr>
        <w:t xml:space="preserve"> </w:t>
      </w:r>
      <w:proofErr w:type="spellStart"/>
      <w:proofErr w:type="gramStart"/>
      <w:r w:rsidRPr="00CE5ED7">
        <w:rPr>
          <w:rFonts w:cs="Times New Roman"/>
        </w:rPr>
        <w:t>Pengampu</w:t>
      </w:r>
      <w:proofErr w:type="spellEnd"/>
      <w:r w:rsidRPr="00CE5ED7">
        <w:rPr>
          <w:rFonts w:cs="Times New Roman"/>
        </w:rPr>
        <w:t xml:space="preserve"> :</w:t>
      </w:r>
      <w:proofErr w:type="gramEnd"/>
      <w:r w:rsidRPr="00CE5ED7">
        <w:rPr>
          <w:rFonts w:cs="Times New Roman"/>
        </w:rPr>
        <w:t xml:space="preserve"> </w:t>
      </w:r>
      <w:r w:rsidR="00180662">
        <w:rPr>
          <w:rFonts w:cs="Times New Roman"/>
        </w:rPr>
        <w:t xml:space="preserve">Mohamad Ali </w:t>
      </w:r>
      <w:proofErr w:type="spellStart"/>
      <w:r w:rsidR="00180662">
        <w:rPr>
          <w:rFonts w:cs="Times New Roman"/>
        </w:rPr>
        <w:t>Murtadho</w:t>
      </w:r>
      <w:proofErr w:type="spellEnd"/>
      <w:r w:rsidR="00180662">
        <w:rPr>
          <w:rFonts w:cs="Times New Roman"/>
        </w:rPr>
        <w:t xml:space="preserve"> </w:t>
      </w:r>
      <w:proofErr w:type="spellStart"/>
      <w:r w:rsidR="00180662">
        <w:rPr>
          <w:rFonts w:cs="Times New Roman"/>
        </w:rPr>
        <w:t>S.Kom</w:t>
      </w:r>
      <w:proofErr w:type="spellEnd"/>
      <w:r w:rsidR="00180662">
        <w:rPr>
          <w:rFonts w:cs="Times New Roman"/>
        </w:rPr>
        <w:t xml:space="preserve"> </w:t>
      </w:r>
      <w:proofErr w:type="spellStart"/>
      <w:r w:rsidR="00180662">
        <w:rPr>
          <w:rFonts w:cs="Times New Roman"/>
        </w:rPr>
        <w:t>M.Kom</w:t>
      </w:r>
      <w:proofErr w:type="spellEnd"/>
    </w:p>
    <w:p w14:paraId="647D2D11" w14:textId="77777777" w:rsidR="00E3025D" w:rsidRPr="00CE5ED7" w:rsidRDefault="00E3025D" w:rsidP="00CE5ED7">
      <w:pPr>
        <w:spacing w:line="480" w:lineRule="auto"/>
        <w:jc w:val="center"/>
        <w:rPr>
          <w:rFonts w:cs="Times New Roman"/>
          <w:b/>
          <w:bCs/>
        </w:rPr>
      </w:pPr>
    </w:p>
    <w:p w14:paraId="3136D798" w14:textId="77777777" w:rsidR="00E3025D" w:rsidRPr="00CE5ED7" w:rsidRDefault="00E3025D" w:rsidP="00CE5ED7">
      <w:pPr>
        <w:spacing w:line="480" w:lineRule="auto"/>
        <w:jc w:val="center"/>
        <w:rPr>
          <w:rFonts w:cs="Times New Roman"/>
          <w:b/>
          <w:bCs/>
        </w:rPr>
      </w:pPr>
      <w:r w:rsidRPr="00CE5ED7">
        <w:rPr>
          <w:rFonts w:cs="Times New Roman"/>
          <w:b/>
          <w:bCs/>
          <w:noProof/>
        </w:rPr>
        <w:drawing>
          <wp:inline distT="0" distB="0" distL="0" distR="0" wp14:anchorId="68A44AC9" wp14:editId="01D5DD56">
            <wp:extent cx="1800000" cy="1800000"/>
            <wp:effectExtent l="0" t="0" r="0" b="0"/>
            <wp:docPr id="11043035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9A3B5" w14:textId="77777777" w:rsidR="00E3025D" w:rsidRPr="00CE5ED7" w:rsidRDefault="00E3025D" w:rsidP="00CE5ED7">
      <w:pPr>
        <w:spacing w:line="480" w:lineRule="auto"/>
        <w:jc w:val="center"/>
        <w:rPr>
          <w:rFonts w:cs="Times New Roman"/>
        </w:rPr>
      </w:pPr>
    </w:p>
    <w:p w14:paraId="470A2727" w14:textId="77777777" w:rsidR="00E3025D" w:rsidRPr="00CE5ED7" w:rsidRDefault="00E3025D" w:rsidP="00CE5ED7">
      <w:pPr>
        <w:spacing w:line="480" w:lineRule="auto"/>
        <w:jc w:val="center"/>
        <w:rPr>
          <w:rFonts w:cs="Times New Roman"/>
        </w:rPr>
      </w:pPr>
      <w:proofErr w:type="spellStart"/>
      <w:r w:rsidRPr="00CE5ED7">
        <w:rPr>
          <w:rFonts w:cs="Times New Roman"/>
        </w:rPr>
        <w:t>Disusun</w:t>
      </w:r>
      <w:proofErr w:type="spellEnd"/>
      <w:r w:rsidRPr="00CE5ED7">
        <w:rPr>
          <w:rFonts w:cs="Times New Roman"/>
        </w:rPr>
        <w:t xml:space="preserve"> </w:t>
      </w:r>
      <w:proofErr w:type="gramStart"/>
      <w:r w:rsidRPr="00CE5ED7">
        <w:rPr>
          <w:rFonts w:cs="Times New Roman"/>
        </w:rPr>
        <w:t>Oleh :</w:t>
      </w:r>
      <w:proofErr w:type="gramEnd"/>
    </w:p>
    <w:p w14:paraId="6B8CD92F" w14:textId="126180DA" w:rsidR="00E3025D" w:rsidRPr="00CE5ED7" w:rsidRDefault="00900BA8" w:rsidP="00CE5ED7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Ahmad Ibnu Muthohhari 4</w:t>
      </w:r>
      <w:r w:rsidR="00E3025D" w:rsidRPr="00CE5ED7">
        <w:rPr>
          <w:rFonts w:cs="Times New Roman"/>
        </w:rPr>
        <w:t>12402</w:t>
      </w:r>
      <w:r>
        <w:rPr>
          <w:rFonts w:cs="Times New Roman"/>
        </w:rPr>
        <w:t>3</w:t>
      </w:r>
    </w:p>
    <w:p w14:paraId="51A7C3BD" w14:textId="77777777" w:rsidR="001576EE" w:rsidRPr="00CE5ED7" w:rsidRDefault="001576EE" w:rsidP="000E3D3F">
      <w:pPr>
        <w:spacing w:line="480" w:lineRule="auto"/>
        <w:rPr>
          <w:rFonts w:cs="Times New Roman"/>
          <w:b/>
          <w:bCs/>
        </w:rPr>
      </w:pPr>
    </w:p>
    <w:p w14:paraId="6D31EA53" w14:textId="4DF50F74" w:rsidR="00E3025D" w:rsidRPr="00CE5ED7" w:rsidRDefault="00E3025D" w:rsidP="00CE5ED7">
      <w:pPr>
        <w:spacing w:line="480" w:lineRule="auto"/>
        <w:jc w:val="center"/>
        <w:rPr>
          <w:rFonts w:cs="Times New Roman"/>
          <w:b/>
          <w:bCs/>
        </w:rPr>
      </w:pPr>
      <w:r w:rsidRPr="00CE5ED7">
        <w:rPr>
          <w:rFonts w:cs="Times New Roman"/>
          <w:b/>
          <w:bCs/>
        </w:rPr>
        <w:t xml:space="preserve">PROGRAM STUDI </w:t>
      </w:r>
      <w:r w:rsidR="00900BA8">
        <w:rPr>
          <w:rFonts w:cs="Times New Roman"/>
          <w:b/>
          <w:bCs/>
        </w:rPr>
        <w:t>SISTEM INFORMASI</w:t>
      </w:r>
    </w:p>
    <w:p w14:paraId="2EF77128" w14:textId="58FF52CC" w:rsidR="00E3025D" w:rsidRPr="00CE5ED7" w:rsidRDefault="00E3025D" w:rsidP="00CE5ED7">
      <w:pPr>
        <w:spacing w:line="480" w:lineRule="auto"/>
        <w:jc w:val="center"/>
        <w:rPr>
          <w:rFonts w:cs="Times New Roman"/>
          <w:b/>
          <w:bCs/>
        </w:rPr>
      </w:pPr>
      <w:r w:rsidRPr="00CE5ED7">
        <w:rPr>
          <w:rFonts w:cs="Times New Roman"/>
          <w:b/>
          <w:bCs/>
        </w:rPr>
        <w:t>UNIVERSITAS PESANTREN TINGGI DARUL ‘ULUM JOMBANG</w:t>
      </w:r>
    </w:p>
    <w:p w14:paraId="36D94E44" w14:textId="7FA30B5C" w:rsidR="005D392D" w:rsidRPr="005D5D06" w:rsidRDefault="00E3025D" w:rsidP="005D5D06">
      <w:pPr>
        <w:spacing w:line="480" w:lineRule="auto"/>
        <w:jc w:val="center"/>
        <w:rPr>
          <w:rFonts w:cs="Times New Roman"/>
          <w:b/>
          <w:bCs/>
        </w:rPr>
      </w:pPr>
      <w:r w:rsidRPr="00CE5ED7">
        <w:rPr>
          <w:rFonts w:cs="Times New Roman"/>
          <w:b/>
          <w:bCs/>
        </w:rPr>
        <w:t>202</w:t>
      </w:r>
      <w:r w:rsidR="00180662">
        <w:rPr>
          <w:rFonts w:cs="Times New Roman"/>
          <w:b/>
          <w:bCs/>
        </w:rPr>
        <w:t>6</w:t>
      </w:r>
    </w:p>
    <w:p w14:paraId="499C475E" w14:textId="2CF7D3B7" w:rsidR="005D392D" w:rsidRDefault="005D392D" w:rsidP="005D5D06">
      <w:pPr>
        <w:pStyle w:val="Heading1"/>
      </w:pPr>
      <w:bookmarkStart w:id="2" w:name="_Toc219913433"/>
      <w:r>
        <w:lastRenderedPageBreak/>
        <w:t>Kata Pengantar</w:t>
      </w:r>
      <w:bookmarkEnd w:id="2"/>
    </w:p>
    <w:p w14:paraId="3A81E0BB" w14:textId="77777777" w:rsidR="005D5D06" w:rsidRPr="005D5D06" w:rsidRDefault="005D5D06" w:rsidP="005D5D06"/>
    <w:p w14:paraId="0B6AB1A0" w14:textId="77777777" w:rsidR="005D392D" w:rsidRDefault="005D392D" w:rsidP="005D392D">
      <w:pPr>
        <w:pStyle w:val="NormalWeb"/>
      </w:pPr>
      <w:proofErr w:type="spellStart"/>
      <w:r>
        <w:t>Puji</w:t>
      </w:r>
      <w:proofErr w:type="spellEnd"/>
      <w:r>
        <w:t xml:space="preserve"> </w:t>
      </w:r>
      <w:proofErr w:type="spellStart"/>
      <w:r>
        <w:t>syukur</w:t>
      </w:r>
      <w:proofErr w:type="spellEnd"/>
      <w:r>
        <w:t xml:space="preserve"> ke </w:t>
      </w:r>
      <w:proofErr w:type="spellStart"/>
      <w:r>
        <w:t>hadirat</w:t>
      </w:r>
      <w:proofErr w:type="spellEnd"/>
      <w:r>
        <w:t xml:space="preserve"> Allah SWT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 dan </w:t>
      </w:r>
      <w:proofErr w:type="spellStart"/>
      <w:r>
        <w:t>karunia</w:t>
      </w:r>
      <w:proofErr w:type="spellEnd"/>
      <w:r>
        <w:t xml:space="preserve">-Nya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dengan </w:t>
      </w:r>
      <w:proofErr w:type="spellStart"/>
      <w:r>
        <w:t>judul</w:t>
      </w:r>
      <w:proofErr w:type="spellEnd"/>
      <w:r>
        <w:t xml:space="preserve"> </w:t>
      </w:r>
      <w:r>
        <w:rPr>
          <w:rStyle w:val="Emphasis"/>
        </w:rPr>
        <w:t>“</w:t>
      </w:r>
      <w:proofErr w:type="spellStart"/>
      <w:r>
        <w:rPr>
          <w:rStyle w:val="Emphasis"/>
        </w:rPr>
        <w:t>Konfigurasi</w:t>
      </w:r>
      <w:proofErr w:type="spellEnd"/>
      <w:r>
        <w:rPr>
          <w:rStyle w:val="Emphasis"/>
        </w:rPr>
        <w:t xml:space="preserve"> Router: Panduan Dasar dan </w:t>
      </w:r>
      <w:proofErr w:type="spellStart"/>
      <w:r>
        <w:rPr>
          <w:rStyle w:val="Emphasis"/>
        </w:rPr>
        <w:t>Lanjutan</w:t>
      </w:r>
      <w:proofErr w:type="spellEnd"/>
      <w:r>
        <w:rPr>
          <w:rStyle w:val="Emphasis"/>
        </w:rPr>
        <w:t>”</w:t>
      </w:r>
      <w:r>
        <w:t xml:space="preserve">. </w:t>
      </w:r>
      <w:proofErr w:type="spellStart"/>
      <w:r>
        <w:t>Artikel</w:t>
      </w:r>
      <w:proofErr w:type="spellEnd"/>
      <w:r>
        <w:t xml:space="preserve"> ini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kuliah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dan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router </w:t>
      </w:r>
      <w:proofErr w:type="spellStart"/>
      <w:r>
        <w:t>baik</w:t>
      </w:r>
      <w:proofErr w:type="spellEnd"/>
      <w:r>
        <w:t xml:space="preserve"> secara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lanjutan</w:t>
      </w:r>
      <w:proofErr w:type="spellEnd"/>
      <w:r>
        <w:t>.</w:t>
      </w:r>
    </w:p>
    <w:p w14:paraId="172CFDC0" w14:textId="77777777" w:rsidR="005D392D" w:rsidRDefault="005D392D" w:rsidP="005D392D">
      <w:pPr>
        <w:pStyle w:val="NormalWeb"/>
      </w:pPr>
      <w:proofErr w:type="spellStart"/>
      <w:r>
        <w:t>Penulis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bahwa </w:t>
      </w:r>
      <w:proofErr w:type="spellStart"/>
      <w:r>
        <w:t>laporan</w:t>
      </w:r>
      <w:proofErr w:type="spellEnd"/>
      <w:r>
        <w:t xml:space="preserve"> ini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sempurna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itu, </w:t>
      </w:r>
      <w:proofErr w:type="spellStart"/>
      <w:r>
        <w:t>kritik</w:t>
      </w:r>
      <w:proofErr w:type="spellEnd"/>
      <w:r>
        <w:t xml:space="preserve"> dan saran sangat </w:t>
      </w:r>
      <w:proofErr w:type="spellStart"/>
      <w:r>
        <w:t>diharapkan</w:t>
      </w:r>
      <w:proofErr w:type="spellEnd"/>
      <w:r>
        <w:t xml:space="preserve"> demi </w:t>
      </w:r>
      <w:proofErr w:type="spellStart"/>
      <w:r>
        <w:t>perbaikan</w:t>
      </w:r>
      <w:proofErr w:type="spellEnd"/>
      <w:r>
        <w:t xml:space="preserve"> di masa </w:t>
      </w:r>
      <w:proofErr w:type="spellStart"/>
      <w:r>
        <w:t>mendatang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ini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mahasiswa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UNIPDU </w:t>
      </w:r>
      <w:proofErr w:type="spellStart"/>
      <w:r>
        <w:t>Jombang</w:t>
      </w:r>
      <w:proofErr w:type="spellEnd"/>
      <w:r>
        <w:t>.</w:t>
      </w:r>
    </w:p>
    <w:p w14:paraId="340F7230" w14:textId="77777777" w:rsidR="005D392D" w:rsidRDefault="005D392D" w:rsidP="005D392D">
      <w:pPr>
        <w:pStyle w:val="NormalWeb"/>
      </w:pPr>
      <w:proofErr w:type="spellStart"/>
      <w:r>
        <w:t>Jombang</w:t>
      </w:r>
      <w:proofErr w:type="spellEnd"/>
      <w:r>
        <w:t xml:space="preserve">, </w:t>
      </w:r>
      <w:proofErr w:type="spellStart"/>
      <w:r>
        <w:t>Januari</w:t>
      </w:r>
      <w:proofErr w:type="spellEnd"/>
      <w:r>
        <w:t xml:space="preserve"> 2026</w:t>
      </w:r>
      <w:r>
        <w:br/>
      </w:r>
      <w:proofErr w:type="spellStart"/>
      <w:r>
        <w:t>Penulis</w:t>
      </w:r>
      <w:proofErr w:type="spellEnd"/>
    </w:p>
    <w:p w14:paraId="4F9C6132" w14:textId="7E05EE9F" w:rsidR="005D392D" w:rsidRDefault="005D392D" w:rsidP="005D392D"/>
    <w:p w14:paraId="44A04C23" w14:textId="5495B6A7" w:rsidR="005D5D06" w:rsidRDefault="005D5D06" w:rsidP="005D392D"/>
    <w:p w14:paraId="0E8CF9A4" w14:textId="5151BB4E" w:rsidR="005D5D06" w:rsidRDefault="005D5D06" w:rsidP="005D392D"/>
    <w:p w14:paraId="478B780D" w14:textId="4C8966F5" w:rsidR="005D5D06" w:rsidRDefault="005D5D06" w:rsidP="005D392D"/>
    <w:p w14:paraId="4E3FB5D8" w14:textId="7D300E6F" w:rsidR="005D5D06" w:rsidRDefault="005D5D06" w:rsidP="005D392D"/>
    <w:p w14:paraId="37A6B8E7" w14:textId="12104412" w:rsidR="005D5D06" w:rsidRDefault="005D5D06" w:rsidP="005D392D"/>
    <w:p w14:paraId="15102B54" w14:textId="285ADF41" w:rsidR="005D5D06" w:rsidRDefault="005D5D06" w:rsidP="005D392D"/>
    <w:p w14:paraId="41337AC2" w14:textId="6EF93C84" w:rsidR="005D5D06" w:rsidRDefault="005D5D06" w:rsidP="005D392D"/>
    <w:p w14:paraId="6A937E33" w14:textId="375D5A3F" w:rsidR="005D5D06" w:rsidRDefault="005D5D06" w:rsidP="005D392D"/>
    <w:p w14:paraId="135BF60F" w14:textId="49FB68C0" w:rsidR="005D5D06" w:rsidRDefault="005D5D06" w:rsidP="005D392D"/>
    <w:p w14:paraId="4CEE7CA5" w14:textId="7430992F" w:rsidR="005D5D06" w:rsidRDefault="005D5D06" w:rsidP="005D392D"/>
    <w:p w14:paraId="077198B6" w14:textId="2BFC42AE" w:rsidR="005D5D06" w:rsidRDefault="005D5D06" w:rsidP="005D392D"/>
    <w:p w14:paraId="0796C868" w14:textId="3E93044A" w:rsidR="005D5D06" w:rsidRDefault="005D5D06" w:rsidP="005D392D"/>
    <w:p w14:paraId="291861CD" w14:textId="276CC3ED" w:rsidR="005D5D06" w:rsidRDefault="005D5D06" w:rsidP="005D392D"/>
    <w:p w14:paraId="12A51565" w14:textId="6232834E" w:rsidR="005D5D06" w:rsidRDefault="005D5D06" w:rsidP="005D392D"/>
    <w:p w14:paraId="46E42958" w14:textId="3A12DEEC" w:rsidR="005D5D06" w:rsidRDefault="005D5D06" w:rsidP="005D392D"/>
    <w:p w14:paraId="74FD72B0" w14:textId="77777777" w:rsidR="005D5D06" w:rsidRDefault="005D5D06" w:rsidP="005D392D"/>
    <w:p w14:paraId="3D499920" w14:textId="77777777" w:rsidR="005D392D" w:rsidRDefault="005D392D" w:rsidP="005D5D06">
      <w:pPr>
        <w:pStyle w:val="Heading1"/>
      </w:pPr>
      <w:bookmarkStart w:id="3" w:name="_Toc219913434"/>
      <w:r>
        <w:lastRenderedPageBreak/>
        <w:t>Daftar Isi</w:t>
      </w:r>
      <w:bookmarkEnd w:id="3"/>
    </w:p>
    <w:p w14:paraId="383A9466" w14:textId="3A5BE4B9" w:rsidR="005D5D06" w:rsidRDefault="005D5D06" w:rsidP="005D392D">
      <w:pPr>
        <w:spacing w:after="0"/>
      </w:pPr>
    </w:p>
    <w:p w14:paraId="7262549C" w14:textId="4154E8D8" w:rsidR="005D5D06" w:rsidRDefault="005D5D06" w:rsidP="005D392D">
      <w:pPr>
        <w:spacing w:after="0"/>
      </w:pPr>
    </w:p>
    <w:sdt>
      <w:sdtPr>
        <w:id w:val="-996258453"/>
        <w:docPartObj>
          <w:docPartGallery w:val="Table of Contents"/>
          <w:docPartUnique/>
        </w:docPartObj>
      </w:sdtPr>
      <w:sdtEndPr>
        <w:rPr>
          <w:rFonts w:eastAsia="Times New Roman" w:cstheme="minorBidi"/>
          <w:caps w:val="0"/>
          <w:noProof/>
          <w:color w:val="auto"/>
          <w:sz w:val="24"/>
          <w:szCs w:val="22"/>
        </w:rPr>
      </w:sdtEndPr>
      <w:sdtContent>
        <w:p w14:paraId="082E42EA" w14:textId="3EA68EA3" w:rsidR="00CA4540" w:rsidRDefault="00CA4540">
          <w:pPr>
            <w:pStyle w:val="TOCHeading"/>
          </w:pPr>
        </w:p>
        <w:p w14:paraId="58A33B8A" w14:textId="054E04A7" w:rsidR="00CA4540" w:rsidRDefault="00CA4540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913431" w:history="1">
            <w:r w:rsidRPr="00440F31">
              <w:rPr>
                <w:rStyle w:val="Hyperlink"/>
                <w:rFonts w:eastAsiaTheme="majorEastAsia"/>
                <w:noProof/>
              </w:rPr>
              <w:t>Laporan Tugas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01492" w14:textId="660EE6D8" w:rsidR="00CA4540" w:rsidRDefault="00CA4540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32" w:history="1">
            <w:r w:rsidRPr="00440F31">
              <w:rPr>
                <w:rStyle w:val="Hyperlink"/>
                <w:rFonts w:eastAsiaTheme="majorEastAsia"/>
                <w:noProof/>
              </w:rPr>
              <w:t>KONFIGURASI ROUTER: PANDUAN DASAR DAN LANJUTAN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1ED0C" w14:textId="52F20E27" w:rsidR="00CA4540" w:rsidRDefault="00CA4540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33" w:history="1">
            <w:r w:rsidRPr="00440F31">
              <w:rPr>
                <w:rStyle w:val="Hyperlink"/>
                <w:rFonts w:eastAsiaTheme="majorEastAsia"/>
                <w:noProof/>
              </w:rPr>
              <w:t>Kata Pengantar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FAE31" w14:textId="659E6B16" w:rsidR="00CA4540" w:rsidRDefault="00CA4540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34" w:history="1">
            <w:r w:rsidRPr="00440F31">
              <w:rPr>
                <w:rStyle w:val="Hyperlink"/>
                <w:rFonts w:eastAsiaTheme="majorEastAsia"/>
                <w:noProof/>
              </w:rPr>
              <w:t>Daftar 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A568E" w14:textId="4F274795" w:rsidR="00CA4540" w:rsidRDefault="00CA4540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35" w:history="1">
            <w:r w:rsidRPr="00440F31">
              <w:rPr>
                <w:rStyle w:val="Hyperlink"/>
                <w:rFonts w:eastAsiaTheme="majorEastAsia"/>
                <w:noProof/>
              </w:rPr>
              <w:t>Abstrak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76DBC" w14:textId="01F4AAED" w:rsidR="00CA4540" w:rsidRDefault="00CA4540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36" w:history="1">
            <w:r w:rsidRPr="00440F31">
              <w:rPr>
                <w:rStyle w:val="Hyperlink"/>
                <w:rFonts w:eastAsiaTheme="majorEastAsia"/>
                <w:noProof/>
              </w:rPr>
              <w:t>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9B191" w14:textId="01A82D28" w:rsidR="00CA4540" w:rsidRDefault="00CA4540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37" w:history="1">
            <w:r w:rsidRPr="00440F31">
              <w:rPr>
                <w:rStyle w:val="Hyperlink"/>
                <w:rFonts w:eastAsiaTheme="majorEastAsia"/>
                <w:noProof/>
              </w:rPr>
              <w:t>Dasar Teori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DF393" w14:textId="29451429" w:rsidR="00CA4540" w:rsidRDefault="00CA4540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38" w:history="1">
            <w:r w:rsidRPr="00440F31">
              <w:rPr>
                <w:rStyle w:val="Hyperlink"/>
                <w:rFonts w:eastAsiaTheme="majorEastAsia"/>
                <w:noProof/>
              </w:rPr>
              <w:t>Pengertian Router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61776" w14:textId="1B53396A" w:rsidR="00CA4540" w:rsidRDefault="00CA4540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39" w:history="1">
            <w:r w:rsidRPr="00440F31">
              <w:rPr>
                <w:rStyle w:val="Hyperlink"/>
                <w:rFonts w:eastAsiaTheme="majorEastAsia"/>
                <w:noProof/>
              </w:rPr>
              <w:t>Fungsi Router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EC12A" w14:textId="7D24CF00" w:rsidR="00CA4540" w:rsidRDefault="00CA4540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40" w:history="1">
            <w:r w:rsidRPr="00440F31">
              <w:rPr>
                <w:rStyle w:val="Hyperlink"/>
                <w:rFonts w:eastAsiaTheme="majorEastAsia"/>
                <w:noProof/>
              </w:rPr>
              <w:t>Jenis Router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5440C" w14:textId="45DEC10F" w:rsidR="00CA4540" w:rsidRDefault="00CA4540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41" w:history="1">
            <w:r w:rsidRPr="00440F31">
              <w:rPr>
                <w:rStyle w:val="Hyperlink"/>
                <w:rFonts w:eastAsiaTheme="majorEastAsia"/>
                <w:noProof/>
              </w:rPr>
              <w:t>Metode Konfigurasi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04764" w14:textId="3800AFB0" w:rsidR="00CA4540" w:rsidRDefault="00CA4540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42" w:history="1">
            <w:r w:rsidRPr="00440F31">
              <w:rPr>
                <w:rStyle w:val="Hyperlink"/>
                <w:rFonts w:eastAsiaTheme="majorEastAsia"/>
                <w:noProof/>
              </w:rPr>
              <w:t>Konfigurasi Dasar (GUI/Web)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FA8AA" w14:textId="2A0D3BEA" w:rsidR="00CA4540" w:rsidRDefault="00CA4540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43" w:history="1">
            <w:r w:rsidRPr="00440F31">
              <w:rPr>
                <w:rStyle w:val="Hyperlink"/>
                <w:rFonts w:eastAsiaTheme="majorEastAsia"/>
                <w:noProof/>
              </w:rPr>
              <w:t>Konfigurasi Lanjutan (CLI)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06335C" w14:textId="5C1FCAFD" w:rsidR="00CA4540" w:rsidRDefault="00CA4540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44" w:history="1">
            <w:r w:rsidRPr="00440F31">
              <w:rPr>
                <w:rStyle w:val="Hyperlink"/>
                <w:rFonts w:eastAsiaTheme="majorEastAsia"/>
                <w:noProof/>
              </w:rPr>
              <w:t>Pembahasan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D33B5" w14:textId="438AB331" w:rsidR="00CA4540" w:rsidRDefault="00CA4540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45" w:history="1">
            <w:r w:rsidRPr="00440F31">
              <w:rPr>
                <w:rStyle w:val="Hyperlink"/>
                <w:rFonts w:eastAsiaTheme="majorEastAsia"/>
                <w:noProof/>
              </w:rPr>
              <w:t>Port Forwarding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54DB8" w14:textId="2A9EED8D" w:rsidR="00CA4540" w:rsidRDefault="00CA4540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46" w:history="1">
            <w:r w:rsidRPr="00440F31">
              <w:rPr>
                <w:rStyle w:val="Hyperlink"/>
                <w:rFonts w:eastAsiaTheme="majorEastAsia"/>
                <w:noProof/>
              </w:rPr>
              <w:t>VLAN (Virtual LAN)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350B4" w14:textId="3A2EA7DA" w:rsidR="00CA4540" w:rsidRDefault="00CA4540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47" w:history="1">
            <w:r w:rsidRPr="00440F31">
              <w:rPr>
                <w:rStyle w:val="Hyperlink"/>
                <w:rFonts w:eastAsiaTheme="majorEastAsia"/>
                <w:noProof/>
              </w:rPr>
              <w:t>QoS (Quality of Service)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BE075" w14:textId="2937189E" w:rsidR="00CA4540" w:rsidRDefault="00CA4540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48" w:history="1">
            <w:r w:rsidRPr="00440F31">
              <w:rPr>
                <w:rStyle w:val="Hyperlink"/>
                <w:rFonts w:eastAsiaTheme="majorEastAsia"/>
                <w:noProof/>
              </w:rPr>
              <w:t>Keamanan Router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EC4E4" w14:textId="208CAE1D" w:rsidR="00CA4540" w:rsidRDefault="00CA4540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49" w:history="1">
            <w:r w:rsidRPr="00440F31">
              <w:rPr>
                <w:rStyle w:val="Hyperlink"/>
                <w:rFonts w:eastAsiaTheme="majorEastAsia"/>
                <w:noProof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4373F" w14:textId="78D6D215" w:rsidR="00CA4540" w:rsidRDefault="00CA4540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9913450" w:history="1">
            <w:r w:rsidRPr="00440F31">
              <w:rPr>
                <w:rStyle w:val="Hyperlink"/>
                <w:rFonts w:eastAsiaTheme="majorEastAsia"/>
                <w:noProof/>
              </w:rPr>
              <w:t>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_Toc219913450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C9B93C" w14:textId="644659F3" w:rsidR="00CA4540" w:rsidRDefault="00CA4540">
          <w:r>
            <w:rPr>
              <w:b/>
              <w:bCs/>
              <w:noProof/>
            </w:rPr>
            <w:fldChar w:fldCharType="end"/>
          </w:r>
        </w:p>
      </w:sdtContent>
    </w:sdt>
    <w:p w14:paraId="71759031" w14:textId="46298CF4" w:rsidR="005D5D06" w:rsidRDefault="005D5D06" w:rsidP="005D392D">
      <w:pPr>
        <w:spacing w:after="0"/>
      </w:pPr>
    </w:p>
    <w:p w14:paraId="43114EDF" w14:textId="0A0B9FE0" w:rsidR="005D5D06" w:rsidRDefault="005D5D06" w:rsidP="005D392D">
      <w:pPr>
        <w:spacing w:after="0"/>
      </w:pPr>
    </w:p>
    <w:p w14:paraId="7B010633" w14:textId="7157CAB6" w:rsidR="005D5D06" w:rsidRDefault="005D5D06" w:rsidP="005D392D">
      <w:pPr>
        <w:spacing w:after="0"/>
      </w:pPr>
    </w:p>
    <w:p w14:paraId="50088F71" w14:textId="7373CE78" w:rsidR="005D5D06" w:rsidRDefault="005D5D06" w:rsidP="005D392D">
      <w:pPr>
        <w:spacing w:after="0"/>
      </w:pPr>
    </w:p>
    <w:p w14:paraId="3CC4CB6D" w14:textId="64BCFBEC" w:rsidR="005D5D06" w:rsidRDefault="005D5D06" w:rsidP="005D392D">
      <w:pPr>
        <w:spacing w:after="0"/>
      </w:pPr>
    </w:p>
    <w:p w14:paraId="41197915" w14:textId="0946E722" w:rsidR="005D5D06" w:rsidRDefault="005D5D06" w:rsidP="005D392D">
      <w:pPr>
        <w:spacing w:after="0"/>
      </w:pPr>
    </w:p>
    <w:p w14:paraId="001DC84A" w14:textId="1199768F" w:rsidR="005D5D06" w:rsidRDefault="005D5D06" w:rsidP="005D392D">
      <w:pPr>
        <w:spacing w:after="0"/>
      </w:pPr>
    </w:p>
    <w:p w14:paraId="4765FDDA" w14:textId="2EC87B5B" w:rsidR="005D5D06" w:rsidRDefault="005D5D06" w:rsidP="005D392D">
      <w:pPr>
        <w:spacing w:after="0"/>
      </w:pPr>
    </w:p>
    <w:p w14:paraId="5C3111F9" w14:textId="618B54F9" w:rsidR="005D5D06" w:rsidRDefault="005D5D06" w:rsidP="005D392D">
      <w:pPr>
        <w:spacing w:after="0"/>
      </w:pPr>
    </w:p>
    <w:p w14:paraId="3947B44B" w14:textId="0EDC60F0" w:rsidR="005D5D06" w:rsidRDefault="005D5D06" w:rsidP="005D392D">
      <w:pPr>
        <w:spacing w:after="0"/>
      </w:pPr>
    </w:p>
    <w:p w14:paraId="7AAAF7B6" w14:textId="77777777" w:rsidR="00CA4540" w:rsidRDefault="00CA4540" w:rsidP="00CA4540">
      <w:pPr>
        <w:pStyle w:val="Heading1"/>
      </w:pPr>
      <w:bookmarkStart w:id="4" w:name="_Toc219913435"/>
      <w:r>
        <w:lastRenderedPageBreak/>
        <w:t>Abstrak</w:t>
      </w:r>
      <w:bookmarkEnd w:id="4"/>
    </w:p>
    <w:p w14:paraId="0BEDE945" w14:textId="77777777" w:rsidR="00CA4540" w:rsidRPr="005D5D06" w:rsidRDefault="00CA4540" w:rsidP="00CA4540"/>
    <w:p w14:paraId="411AC220" w14:textId="77777777" w:rsidR="00CA4540" w:rsidRDefault="00CA4540" w:rsidP="00CA4540">
      <w:pPr>
        <w:pStyle w:val="NormalWeb"/>
      </w:pPr>
      <w:r>
        <w:t xml:space="preserve">Router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yang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menghubungkan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lebih </w:t>
      </w:r>
      <w:proofErr w:type="spellStart"/>
      <w:r>
        <w:t>jaringan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lalu </w:t>
      </w:r>
      <w:proofErr w:type="spellStart"/>
      <w:r>
        <w:t>lintas</w:t>
      </w:r>
      <w:proofErr w:type="spellEnd"/>
      <w:r>
        <w:t xml:space="preserve"> data agar komunikasi </w:t>
      </w:r>
      <w:proofErr w:type="spellStart"/>
      <w:r>
        <w:t>berjalan</w:t>
      </w:r>
      <w:proofErr w:type="spellEnd"/>
      <w:r>
        <w:t xml:space="preserve"> optimal. </w:t>
      </w:r>
      <w:proofErr w:type="spellStart"/>
      <w:r>
        <w:t>Artikel</w:t>
      </w:r>
      <w:proofErr w:type="spellEnd"/>
      <w:r>
        <w:t xml:space="preserve"> ini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router mulai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</w:t>
      </w:r>
      <w:proofErr w:type="spellStart"/>
      <w:r>
        <w:t>grafis</w:t>
      </w:r>
      <w:proofErr w:type="spellEnd"/>
      <w:r>
        <w:t xml:space="preserve"> (GUI)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</w:t>
      </w:r>
      <w:proofErr w:type="spellStart"/>
      <w:r>
        <w:t>lanjutan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Command Line Interface (CLI) pada </w:t>
      </w:r>
      <w:proofErr w:type="spellStart"/>
      <w:r>
        <w:t>perangkat</w:t>
      </w:r>
      <w:proofErr w:type="spellEnd"/>
      <w:r>
        <w:t xml:space="preserve"> Cisco dan </w:t>
      </w:r>
      <w:proofErr w:type="spellStart"/>
      <w:r>
        <w:t>MikroTik</w:t>
      </w:r>
      <w:proofErr w:type="spellEnd"/>
      <w:r>
        <w:t xml:space="preserve">.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SSID, DHCP, WAN,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seperti Port Forwarding, VLAN, dan QoS. </w:t>
      </w:r>
      <w:proofErr w:type="spellStart"/>
      <w:r>
        <w:t>Pembahasan</w:t>
      </w:r>
      <w:proofErr w:type="spellEnd"/>
      <w:r>
        <w:t xml:space="preserve"> juga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router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stabilitas</w:t>
      </w:r>
      <w:proofErr w:type="spellEnd"/>
      <w:r>
        <w:t xml:space="preserve"> dan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. Dengan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dan </w:t>
      </w:r>
      <w:proofErr w:type="spellStart"/>
      <w:r>
        <w:t>lanjutan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yang lebih </w:t>
      </w:r>
      <w:proofErr w:type="spellStart"/>
      <w:r>
        <w:t>efisien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dan </w:t>
      </w:r>
      <w:proofErr w:type="spellStart"/>
      <w:r>
        <w:t>profesional</w:t>
      </w:r>
      <w:proofErr w:type="spellEnd"/>
      <w:r>
        <w:t>.</w:t>
      </w:r>
    </w:p>
    <w:p w14:paraId="377F99CD" w14:textId="353C134F" w:rsidR="005D5D06" w:rsidRDefault="005D5D06" w:rsidP="005D392D">
      <w:pPr>
        <w:spacing w:after="0"/>
      </w:pPr>
    </w:p>
    <w:p w14:paraId="5CBD7C43" w14:textId="6C5509E0" w:rsidR="005D5D06" w:rsidRDefault="005D5D06" w:rsidP="005D392D">
      <w:pPr>
        <w:spacing w:after="0"/>
      </w:pPr>
    </w:p>
    <w:p w14:paraId="1568DA07" w14:textId="7280F790" w:rsidR="005D5D06" w:rsidRDefault="005D5D06" w:rsidP="005D392D">
      <w:pPr>
        <w:spacing w:after="0"/>
      </w:pPr>
    </w:p>
    <w:p w14:paraId="58A631EB" w14:textId="7AD5DFB5" w:rsidR="005D5D06" w:rsidRDefault="005D5D06" w:rsidP="005D392D">
      <w:pPr>
        <w:spacing w:after="0"/>
      </w:pPr>
    </w:p>
    <w:p w14:paraId="79F40CB3" w14:textId="2298293D" w:rsidR="005D5D06" w:rsidRDefault="005D5D06" w:rsidP="005D392D">
      <w:pPr>
        <w:spacing w:after="0"/>
      </w:pPr>
    </w:p>
    <w:p w14:paraId="4272C687" w14:textId="34A9EA7C" w:rsidR="005D5D06" w:rsidRDefault="005D5D06" w:rsidP="005D392D">
      <w:pPr>
        <w:spacing w:after="0"/>
      </w:pPr>
    </w:p>
    <w:p w14:paraId="75957946" w14:textId="77777777" w:rsidR="005D5D06" w:rsidRDefault="005D5D06" w:rsidP="005D392D">
      <w:pPr>
        <w:spacing w:after="0"/>
      </w:pPr>
    </w:p>
    <w:p w14:paraId="001A996D" w14:textId="13EF9989" w:rsidR="005D5D06" w:rsidRDefault="005D5D06" w:rsidP="005D392D">
      <w:pPr>
        <w:spacing w:after="0"/>
      </w:pPr>
    </w:p>
    <w:p w14:paraId="69E1DC4E" w14:textId="18CD9DBD" w:rsidR="00656449" w:rsidRDefault="00656449" w:rsidP="005D392D">
      <w:pPr>
        <w:spacing w:after="0"/>
      </w:pPr>
    </w:p>
    <w:p w14:paraId="232929BD" w14:textId="7D32F579" w:rsidR="00656449" w:rsidRDefault="00656449" w:rsidP="005D392D">
      <w:pPr>
        <w:spacing w:after="0"/>
      </w:pPr>
    </w:p>
    <w:p w14:paraId="27001D8B" w14:textId="4A7A1744" w:rsidR="00656449" w:rsidRDefault="00656449" w:rsidP="005D392D">
      <w:pPr>
        <w:spacing w:after="0"/>
      </w:pPr>
    </w:p>
    <w:p w14:paraId="48DB6744" w14:textId="24157432" w:rsidR="00656449" w:rsidRDefault="00656449" w:rsidP="005D392D">
      <w:pPr>
        <w:spacing w:after="0"/>
      </w:pPr>
    </w:p>
    <w:p w14:paraId="6617697E" w14:textId="2B3703FB" w:rsidR="00656449" w:rsidRDefault="00656449" w:rsidP="005D392D">
      <w:pPr>
        <w:spacing w:after="0"/>
      </w:pPr>
    </w:p>
    <w:p w14:paraId="78A07BA9" w14:textId="3FB50D89" w:rsidR="00656449" w:rsidRDefault="00656449" w:rsidP="005D392D">
      <w:pPr>
        <w:spacing w:after="0"/>
      </w:pPr>
    </w:p>
    <w:p w14:paraId="1FD52673" w14:textId="4F30CFE9" w:rsidR="00656449" w:rsidRDefault="00656449" w:rsidP="005D392D">
      <w:pPr>
        <w:spacing w:after="0"/>
      </w:pPr>
    </w:p>
    <w:p w14:paraId="1EA4F816" w14:textId="39CE20AF" w:rsidR="00656449" w:rsidRDefault="00656449" w:rsidP="005D392D">
      <w:pPr>
        <w:spacing w:after="0"/>
      </w:pPr>
    </w:p>
    <w:p w14:paraId="33C8B85C" w14:textId="365572A5" w:rsidR="00656449" w:rsidRDefault="00656449" w:rsidP="005D392D">
      <w:pPr>
        <w:spacing w:after="0"/>
      </w:pPr>
    </w:p>
    <w:p w14:paraId="071BF9E3" w14:textId="574E3A0D" w:rsidR="00656449" w:rsidRDefault="00656449" w:rsidP="005D392D">
      <w:pPr>
        <w:spacing w:after="0"/>
      </w:pPr>
    </w:p>
    <w:p w14:paraId="6F15F497" w14:textId="385525F7" w:rsidR="00656449" w:rsidRDefault="00656449" w:rsidP="005D392D">
      <w:pPr>
        <w:spacing w:after="0"/>
      </w:pPr>
    </w:p>
    <w:p w14:paraId="359E37CB" w14:textId="11CF3007" w:rsidR="00656449" w:rsidRDefault="00656449" w:rsidP="005D392D">
      <w:pPr>
        <w:spacing w:after="0"/>
      </w:pPr>
    </w:p>
    <w:p w14:paraId="547248BE" w14:textId="3F5D96D0" w:rsidR="00656449" w:rsidRDefault="00656449" w:rsidP="005D392D">
      <w:pPr>
        <w:spacing w:after="0"/>
      </w:pPr>
    </w:p>
    <w:p w14:paraId="046F71B9" w14:textId="426A769C" w:rsidR="00656449" w:rsidRDefault="00656449" w:rsidP="005D392D">
      <w:pPr>
        <w:spacing w:after="0"/>
      </w:pPr>
    </w:p>
    <w:p w14:paraId="0955258D" w14:textId="228E54C3" w:rsidR="00656449" w:rsidRDefault="00656449" w:rsidP="005D392D">
      <w:pPr>
        <w:spacing w:after="0"/>
      </w:pPr>
    </w:p>
    <w:p w14:paraId="49567BB4" w14:textId="15D49171" w:rsidR="00656449" w:rsidRDefault="00656449" w:rsidP="005D392D">
      <w:pPr>
        <w:spacing w:after="0"/>
      </w:pPr>
    </w:p>
    <w:p w14:paraId="16DC68DB" w14:textId="20AF5401" w:rsidR="00656449" w:rsidRDefault="00656449" w:rsidP="005D392D">
      <w:pPr>
        <w:spacing w:after="0"/>
      </w:pPr>
    </w:p>
    <w:p w14:paraId="013677EB" w14:textId="21A325C6" w:rsidR="00656449" w:rsidRDefault="00656449" w:rsidP="005D392D">
      <w:pPr>
        <w:spacing w:after="0"/>
      </w:pPr>
    </w:p>
    <w:p w14:paraId="0AECE7A3" w14:textId="3D7F1ADD" w:rsidR="00656449" w:rsidRDefault="00656449" w:rsidP="005D392D">
      <w:pPr>
        <w:spacing w:after="0"/>
      </w:pPr>
    </w:p>
    <w:p w14:paraId="50366CC9" w14:textId="77777777" w:rsidR="00656449" w:rsidRDefault="00656449" w:rsidP="005D392D">
      <w:pPr>
        <w:spacing w:after="0"/>
      </w:pPr>
    </w:p>
    <w:p w14:paraId="22B4F17C" w14:textId="77777777" w:rsidR="005D5D06" w:rsidRDefault="005D5D06" w:rsidP="005D392D">
      <w:pPr>
        <w:spacing w:after="0"/>
      </w:pPr>
    </w:p>
    <w:p w14:paraId="1B73F9B5" w14:textId="12A0D9EE" w:rsidR="005D392D" w:rsidRDefault="005D392D" w:rsidP="005D392D"/>
    <w:p w14:paraId="4B3F64ED" w14:textId="025A77A8" w:rsidR="005D392D" w:rsidRDefault="005D392D" w:rsidP="00656449">
      <w:pPr>
        <w:pStyle w:val="Heading1"/>
      </w:pPr>
      <w:bookmarkStart w:id="5" w:name="_Toc219913436"/>
      <w:r>
        <w:lastRenderedPageBreak/>
        <w:t>Pendahuluan</w:t>
      </w:r>
      <w:bookmarkEnd w:id="5"/>
    </w:p>
    <w:p w14:paraId="63AD1A02" w14:textId="77777777" w:rsidR="005D5D06" w:rsidRPr="005D5D06" w:rsidRDefault="005D5D06" w:rsidP="00656449">
      <w:pPr>
        <w:pStyle w:val="Heading1"/>
      </w:pPr>
    </w:p>
    <w:p w14:paraId="5A0FBF93" w14:textId="77777777" w:rsidR="005D392D" w:rsidRDefault="005D392D" w:rsidP="005D392D">
      <w:pPr>
        <w:pStyle w:val="NormalWeb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dan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dikelola</w:t>
      </w:r>
      <w:proofErr w:type="spellEnd"/>
      <w:r>
        <w:t xml:space="preserve">. Router sebagai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menghubungkan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dengan internet. </w:t>
      </w:r>
      <w:proofErr w:type="spellStart"/>
      <w:r>
        <w:t>Konfigurasi</w:t>
      </w:r>
      <w:proofErr w:type="spellEnd"/>
      <w:r>
        <w:t xml:space="preserve"> router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koneksi</w:t>
      </w:r>
      <w:proofErr w:type="spellEnd"/>
      <w:r>
        <w:t xml:space="preserve">, </w:t>
      </w:r>
      <w:proofErr w:type="spellStart"/>
      <w:r>
        <w:t>keamanan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bandwidth.</w:t>
      </w:r>
    </w:p>
    <w:p w14:paraId="29353E53" w14:textId="77777777" w:rsidR="005D392D" w:rsidRDefault="005D392D" w:rsidP="005D392D">
      <w:pPr>
        <w:pStyle w:val="NormalWeb"/>
      </w:pP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,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router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mahasiswa, </w:t>
      </w:r>
      <w:proofErr w:type="spellStart"/>
      <w:r>
        <w:t>teknisi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praktisi</w:t>
      </w:r>
      <w:proofErr w:type="spellEnd"/>
      <w:r>
        <w:t xml:space="preserve"> IT. </w:t>
      </w:r>
      <w:proofErr w:type="spellStart"/>
      <w:r>
        <w:t>Artikel</w:t>
      </w:r>
      <w:proofErr w:type="spellEnd"/>
      <w:r>
        <w:t xml:space="preserve"> ini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router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lanjutan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sebagai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praktis</w:t>
      </w:r>
      <w:proofErr w:type="spellEnd"/>
      <w:r>
        <w:t>.</w:t>
      </w:r>
    </w:p>
    <w:p w14:paraId="7AA4BA69" w14:textId="4F5DB3E1" w:rsidR="005D392D" w:rsidRDefault="005D392D" w:rsidP="00656449">
      <w:pPr>
        <w:pStyle w:val="Heading1"/>
      </w:pPr>
    </w:p>
    <w:p w14:paraId="58CAAF21" w14:textId="72AD7082" w:rsidR="00656449" w:rsidRDefault="00656449" w:rsidP="00656449"/>
    <w:p w14:paraId="02C21E2C" w14:textId="6C0C23AC" w:rsidR="00656449" w:rsidRDefault="00656449" w:rsidP="00656449"/>
    <w:p w14:paraId="28C16557" w14:textId="1E597BB8" w:rsidR="00656449" w:rsidRDefault="00656449" w:rsidP="00656449"/>
    <w:p w14:paraId="69EC15C3" w14:textId="210BC477" w:rsidR="00656449" w:rsidRDefault="00656449" w:rsidP="00656449"/>
    <w:p w14:paraId="42F7DB6B" w14:textId="77777777" w:rsidR="00656449" w:rsidRPr="00656449" w:rsidRDefault="00656449" w:rsidP="00656449"/>
    <w:p w14:paraId="2B4D94E6" w14:textId="77777777" w:rsidR="00CA4540" w:rsidRDefault="00CA4540">
      <w:pPr>
        <w:rPr>
          <w:rFonts w:eastAsiaTheme="majorEastAsia" w:cstheme="majorBidi"/>
          <w:b/>
          <w:bCs/>
          <w:caps/>
          <w:color w:val="000000" w:themeColor="text1"/>
          <w:sz w:val="28"/>
          <w:szCs w:val="28"/>
        </w:rPr>
      </w:pPr>
      <w:r>
        <w:br w:type="page"/>
      </w:r>
    </w:p>
    <w:p w14:paraId="1C903A32" w14:textId="3A961919" w:rsidR="005D392D" w:rsidRDefault="005D392D" w:rsidP="00656449">
      <w:pPr>
        <w:pStyle w:val="Heading1"/>
      </w:pPr>
      <w:bookmarkStart w:id="6" w:name="_Toc219913437"/>
      <w:r>
        <w:lastRenderedPageBreak/>
        <w:t>Dasar Teori</w:t>
      </w:r>
      <w:bookmarkEnd w:id="6"/>
    </w:p>
    <w:p w14:paraId="641540F1" w14:textId="77777777" w:rsidR="005D392D" w:rsidRPr="00656449" w:rsidRDefault="005D392D" w:rsidP="00656449">
      <w:pPr>
        <w:pStyle w:val="Heading2"/>
      </w:pPr>
      <w:bookmarkStart w:id="7" w:name="_Toc219913438"/>
      <w:proofErr w:type="spellStart"/>
      <w:r w:rsidRPr="00656449">
        <w:t>Pengertian</w:t>
      </w:r>
      <w:proofErr w:type="spellEnd"/>
      <w:r w:rsidRPr="00656449">
        <w:t xml:space="preserve"> Router</w:t>
      </w:r>
      <w:bookmarkEnd w:id="7"/>
    </w:p>
    <w:p w14:paraId="4B45596E" w14:textId="06AC2F98" w:rsidR="005D5D06" w:rsidRPr="005D5D06" w:rsidRDefault="005D392D" w:rsidP="00656449">
      <w:pPr>
        <w:pStyle w:val="NormalWeb"/>
      </w:pPr>
      <w:r>
        <w:t xml:space="preserve">Router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yang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meneruskan</w:t>
      </w:r>
      <w:proofErr w:type="spellEnd"/>
      <w:r>
        <w:t xml:space="preserve"> </w:t>
      </w:r>
      <w:proofErr w:type="spellStart"/>
      <w:r>
        <w:t>paket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ke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. Dengan router,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internet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dengan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. Router </w:t>
      </w:r>
      <w:proofErr w:type="spellStart"/>
      <w:r>
        <w:t>bekerja</w:t>
      </w:r>
      <w:proofErr w:type="spellEnd"/>
      <w:r>
        <w:t xml:space="preserve"> pada </w:t>
      </w:r>
      <w:proofErr w:type="spellStart"/>
      <w:r>
        <w:t>lapisan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(layer 3) </w:t>
      </w:r>
      <w:proofErr w:type="spellStart"/>
      <w:r>
        <w:t>dalam</w:t>
      </w:r>
      <w:proofErr w:type="spellEnd"/>
      <w:r>
        <w:t xml:space="preserve"> model OSI,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routing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IP.</w:t>
      </w:r>
    </w:p>
    <w:p w14:paraId="46EBD893" w14:textId="1439E842" w:rsidR="005D392D" w:rsidRDefault="005D392D" w:rsidP="00656449">
      <w:pPr>
        <w:pStyle w:val="Heading2"/>
      </w:pPr>
      <w:bookmarkStart w:id="8" w:name="_Toc219913439"/>
      <w:proofErr w:type="spellStart"/>
      <w:r>
        <w:t>Fungsi</w:t>
      </w:r>
      <w:proofErr w:type="spellEnd"/>
      <w:r>
        <w:t xml:space="preserve"> Router</w:t>
      </w:r>
      <w:bookmarkEnd w:id="8"/>
    </w:p>
    <w:p w14:paraId="60E06681" w14:textId="77777777" w:rsidR="005D392D" w:rsidRDefault="005D392D" w:rsidP="008D42BB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t>Menghubungkan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dengan internet</w:t>
      </w:r>
    </w:p>
    <w:p w14:paraId="1BC93A4F" w14:textId="77777777" w:rsidR="005D392D" w:rsidRDefault="005D392D" w:rsidP="008D42BB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t>Mendistribusikan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IP </w:t>
      </w:r>
      <w:proofErr w:type="spellStart"/>
      <w:r>
        <w:t>melalui</w:t>
      </w:r>
      <w:proofErr w:type="spellEnd"/>
      <w:r>
        <w:t xml:space="preserve"> DHCP</w:t>
      </w:r>
    </w:p>
    <w:p w14:paraId="11CE9B34" w14:textId="77777777" w:rsidR="005D392D" w:rsidRDefault="005D392D" w:rsidP="008D42BB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t>Mengatur</w:t>
      </w:r>
      <w:proofErr w:type="spellEnd"/>
      <w:r>
        <w:t xml:space="preserve"> lalu </w:t>
      </w:r>
      <w:proofErr w:type="spellStart"/>
      <w:r>
        <w:t>lintas</w:t>
      </w:r>
      <w:proofErr w:type="spellEnd"/>
      <w:r>
        <w:t xml:space="preserve"> data agar tidak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tabrakan</w:t>
      </w:r>
      <w:proofErr w:type="spellEnd"/>
    </w:p>
    <w:p w14:paraId="3E24DDB3" w14:textId="77777777" w:rsidR="005D392D" w:rsidRDefault="005D392D" w:rsidP="008D42BB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t>Menyediakan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dengan firewall dan </w:t>
      </w:r>
      <w:proofErr w:type="spellStart"/>
      <w:r>
        <w:t>enkripsi</w:t>
      </w:r>
      <w:proofErr w:type="spellEnd"/>
    </w:p>
    <w:p w14:paraId="275A04A1" w14:textId="77777777" w:rsidR="005D392D" w:rsidRDefault="005D392D" w:rsidP="008D42BB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t>Mendukung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bandwidth </w:t>
      </w:r>
      <w:proofErr w:type="spellStart"/>
      <w:r>
        <w:t>melalui</w:t>
      </w:r>
      <w:proofErr w:type="spellEnd"/>
      <w:r>
        <w:t xml:space="preserve"> QoS</w:t>
      </w:r>
    </w:p>
    <w:p w14:paraId="43705DD8" w14:textId="77777777" w:rsidR="005D392D" w:rsidRDefault="005D392D" w:rsidP="00656449">
      <w:pPr>
        <w:pStyle w:val="Heading2"/>
      </w:pPr>
      <w:bookmarkStart w:id="9" w:name="_Toc219913440"/>
      <w:proofErr w:type="spellStart"/>
      <w:r>
        <w:t>Jenis</w:t>
      </w:r>
      <w:proofErr w:type="spellEnd"/>
      <w:r>
        <w:t xml:space="preserve"> Router</w:t>
      </w:r>
      <w:bookmarkEnd w:id="9"/>
    </w:p>
    <w:p w14:paraId="48CCFAA4" w14:textId="77777777" w:rsidR="005D392D" w:rsidRDefault="005D392D" w:rsidP="008D42BB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Router Kabel (Wired Router)</w:t>
      </w:r>
    </w:p>
    <w:p w14:paraId="7AB830E1" w14:textId="77777777" w:rsidR="005D392D" w:rsidRDefault="005D392D" w:rsidP="008D42BB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Router </w:t>
      </w:r>
      <w:proofErr w:type="spellStart"/>
      <w:r>
        <w:t>Nirkabel</w:t>
      </w:r>
      <w:proofErr w:type="spellEnd"/>
      <w:r>
        <w:t xml:space="preserve"> (Wireless Router)</w:t>
      </w:r>
    </w:p>
    <w:p w14:paraId="073816A3" w14:textId="77777777" w:rsidR="005D392D" w:rsidRDefault="005D392D" w:rsidP="008D42BB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Router Virtual (Software-based)</w:t>
      </w:r>
    </w:p>
    <w:p w14:paraId="0DC9181A" w14:textId="77777777" w:rsidR="005D392D" w:rsidRDefault="005D392D" w:rsidP="008D42BB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Router Core (</w:t>
      </w:r>
      <w:proofErr w:type="spellStart"/>
      <w:r>
        <w:t>skala</w:t>
      </w:r>
      <w:proofErr w:type="spellEnd"/>
      <w:r>
        <w:t xml:space="preserve"> besar, ISP/</w:t>
      </w:r>
      <w:proofErr w:type="spellStart"/>
      <w:r>
        <w:t>perusahaan</w:t>
      </w:r>
      <w:proofErr w:type="spellEnd"/>
      <w:r>
        <w:t>)</w:t>
      </w:r>
    </w:p>
    <w:p w14:paraId="3EA1D913" w14:textId="77777777" w:rsidR="00656449" w:rsidRDefault="00656449">
      <w:pPr>
        <w:rPr>
          <w:rFonts w:eastAsiaTheme="majorEastAsia" w:cstheme="majorBidi"/>
          <w:b/>
          <w:bCs/>
          <w:caps/>
          <w:color w:val="000000" w:themeColor="text1"/>
          <w:sz w:val="28"/>
          <w:szCs w:val="28"/>
        </w:rPr>
      </w:pPr>
      <w:r>
        <w:br w:type="page"/>
      </w:r>
    </w:p>
    <w:p w14:paraId="1740EC79" w14:textId="6494E1A8" w:rsidR="005D392D" w:rsidRDefault="005D392D" w:rsidP="00656449">
      <w:pPr>
        <w:pStyle w:val="Heading1"/>
      </w:pPr>
      <w:bookmarkStart w:id="10" w:name="_Toc219913441"/>
      <w:r>
        <w:lastRenderedPageBreak/>
        <w:t>Metode Konfigurasi</w:t>
      </w:r>
      <w:bookmarkEnd w:id="10"/>
    </w:p>
    <w:p w14:paraId="41C7DCB3" w14:textId="77777777" w:rsidR="005D5D06" w:rsidRPr="005D5D06" w:rsidRDefault="005D5D06" w:rsidP="005D5D06"/>
    <w:p w14:paraId="30BC8B4A" w14:textId="77777777" w:rsidR="005D392D" w:rsidRDefault="005D392D" w:rsidP="005D392D">
      <w:pPr>
        <w:pStyle w:val="Heading3"/>
      </w:pPr>
      <w:bookmarkStart w:id="11" w:name="_Toc219913442"/>
      <w:proofErr w:type="spellStart"/>
      <w:r>
        <w:t>Konfigurasi</w:t>
      </w:r>
      <w:proofErr w:type="spellEnd"/>
      <w:r>
        <w:t xml:space="preserve"> Dasar (GUI/Web)</w:t>
      </w:r>
      <w:bookmarkEnd w:id="11"/>
    </w:p>
    <w:p w14:paraId="4C386B9A" w14:textId="77777777" w:rsidR="005D392D" w:rsidRDefault="005D392D" w:rsidP="008D42BB">
      <w:pPr>
        <w:numPr>
          <w:ilvl w:val="0"/>
          <w:numId w:val="9"/>
        </w:numPr>
        <w:spacing w:before="100" w:beforeAutospacing="1" w:after="100" w:afterAutospacing="1" w:line="240" w:lineRule="auto"/>
      </w:pPr>
      <w:proofErr w:type="spellStart"/>
      <w:r>
        <w:t>Akses</w:t>
      </w:r>
      <w:proofErr w:type="spellEnd"/>
      <w:r>
        <w:t xml:space="preserve"> Router → </w:t>
      </w:r>
      <w:proofErr w:type="spellStart"/>
      <w:r>
        <w:t>buka</w:t>
      </w:r>
      <w:proofErr w:type="spellEnd"/>
      <w:r>
        <w:t xml:space="preserve"> browser, </w:t>
      </w:r>
      <w:proofErr w:type="spellStart"/>
      <w:r>
        <w:t>ketik</w:t>
      </w:r>
      <w:proofErr w:type="spellEnd"/>
      <w:r>
        <w:t xml:space="preserve"> IP default (</w:t>
      </w:r>
      <w:proofErr w:type="spellStart"/>
      <w:r>
        <w:t>misalnya</w:t>
      </w:r>
      <w:proofErr w:type="spellEnd"/>
      <w:r>
        <w:t xml:space="preserve"> </w:t>
      </w:r>
      <w:r>
        <w:rPr>
          <w:rStyle w:val="HTMLCode"/>
          <w:rFonts w:eastAsiaTheme="majorEastAsia"/>
        </w:rPr>
        <w:t>192.168.1.1</w:t>
      </w:r>
      <w:r>
        <w:t>), login dengan username/password.</w:t>
      </w:r>
    </w:p>
    <w:p w14:paraId="2B84C4FE" w14:textId="77777777" w:rsidR="005D392D" w:rsidRDefault="005D392D" w:rsidP="008D42BB">
      <w:pPr>
        <w:numPr>
          <w:ilvl w:val="0"/>
          <w:numId w:val="9"/>
        </w:numPr>
        <w:spacing w:before="100" w:beforeAutospacing="1" w:after="100" w:afterAutospacing="1" w:line="240" w:lineRule="auto"/>
      </w:pPr>
      <w:proofErr w:type="spellStart"/>
      <w:r>
        <w:t>Ubah</w:t>
      </w:r>
      <w:proofErr w:type="spellEnd"/>
      <w:r>
        <w:t xml:space="preserve"> </w:t>
      </w:r>
      <w:proofErr w:type="spellStart"/>
      <w:r>
        <w:t>Kredensial</w:t>
      </w:r>
      <w:proofErr w:type="spellEnd"/>
      <w:r>
        <w:t xml:space="preserve"> → </w:t>
      </w:r>
      <w:proofErr w:type="spellStart"/>
      <w:r>
        <w:t>ganti</w:t>
      </w:r>
      <w:proofErr w:type="spellEnd"/>
      <w:r>
        <w:t xml:space="preserve"> username dan password admin agar tidak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diretas</w:t>
      </w:r>
      <w:proofErr w:type="spellEnd"/>
      <w:r>
        <w:t>.</w:t>
      </w:r>
    </w:p>
    <w:p w14:paraId="1F861A25" w14:textId="77777777" w:rsidR="005D392D" w:rsidRDefault="005D392D" w:rsidP="008D42BB">
      <w:pPr>
        <w:numPr>
          <w:ilvl w:val="0"/>
          <w:numId w:val="9"/>
        </w:numPr>
        <w:spacing w:before="100" w:beforeAutospacing="1" w:after="100" w:afterAutospacing="1" w:line="240" w:lineRule="auto"/>
      </w:pPr>
      <w:proofErr w:type="spellStart"/>
      <w:r>
        <w:t>Konfigurasi</w:t>
      </w:r>
      <w:proofErr w:type="spellEnd"/>
      <w:r>
        <w:t xml:space="preserve"> Wi-Fi → </w:t>
      </w:r>
      <w:proofErr w:type="spellStart"/>
      <w:r>
        <w:t>ubah</w:t>
      </w:r>
      <w:proofErr w:type="spellEnd"/>
      <w:r>
        <w:t xml:space="preserve"> SSID, </w:t>
      </w:r>
      <w:proofErr w:type="spellStart"/>
      <w:r>
        <w:t>atur</w:t>
      </w:r>
      <w:proofErr w:type="spellEnd"/>
      <w:r>
        <w:t xml:space="preserve"> password WPA2/WPA3, </w:t>
      </w:r>
      <w:proofErr w:type="spellStart"/>
      <w:r>
        <w:t>aktifkan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r>
        <w:rPr>
          <w:rStyle w:val="Emphasis"/>
        </w:rPr>
        <w:t>Hide SSID</w:t>
      </w:r>
      <w:r>
        <w:t xml:space="preserve"> jika </w:t>
      </w:r>
      <w:proofErr w:type="spellStart"/>
      <w:r>
        <w:t>diperlukan</w:t>
      </w:r>
      <w:proofErr w:type="spellEnd"/>
      <w:r>
        <w:t>.</w:t>
      </w:r>
    </w:p>
    <w:p w14:paraId="76A5B70F" w14:textId="77777777" w:rsidR="005D392D" w:rsidRDefault="005D392D" w:rsidP="008D42BB">
      <w:pPr>
        <w:numPr>
          <w:ilvl w:val="0"/>
          <w:numId w:val="9"/>
        </w:numPr>
        <w:spacing w:before="100" w:beforeAutospacing="1" w:after="100" w:afterAutospacing="1" w:line="240" w:lineRule="auto"/>
      </w:pPr>
      <w:proofErr w:type="spellStart"/>
      <w:r>
        <w:t>Konfigurasi</w:t>
      </w:r>
      <w:proofErr w:type="spellEnd"/>
      <w:r>
        <w:t xml:space="preserve"> DHCP → </w:t>
      </w:r>
      <w:proofErr w:type="spellStart"/>
      <w:r>
        <w:t>tentukan</w:t>
      </w:r>
      <w:proofErr w:type="spellEnd"/>
      <w:r>
        <w:t xml:space="preserve"> IP Address router dan </w:t>
      </w:r>
      <w:proofErr w:type="spellStart"/>
      <w:r>
        <w:t>rentang</w:t>
      </w:r>
      <w:proofErr w:type="spellEnd"/>
      <w:r>
        <w:t xml:space="preserve"> IP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>.</w:t>
      </w:r>
    </w:p>
    <w:p w14:paraId="4E6CAE70" w14:textId="77777777" w:rsidR="005D392D" w:rsidRDefault="005D392D" w:rsidP="008D42BB">
      <w:pPr>
        <w:numPr>
          <w:ilvl w:val="0"/>
          <w:numId w:val="9"/>
        </w:numPr>
        <w:spacing w:before="100" w:beforeAutospacing="1" w:after="100" w:afterAutospacing="1" w:line="240" w:lineRule="auto"/>
      </w:pPr>
      <w:proofErr w:type="spellStart"/>
      <w:r>
        <w:t>Konfigurasi</w:t>
      </w:r>
      <w:proofErr w:type="spellEnd"/>
      <w:r>
        <w:t xml:space="preserve"> WAN → </w:t>
      </w:r>
      <w:proofErr w:type="spellStart"/>
      <w:r>
        <w:t>pilih</w:t>
      </w:r>
      <w:proofErr w:type="spellEnd"/>
      <w:r>
        <w:t xml:space="preserve"> </w:t>
      </w:r>
      <w:proofErr w:type="spellStart"/>
      <w:r>
        <w:t>PPPoE</w:t>
      </w:r>
      <w:proofErr w:type="spellEnd"/>
      <w:r>
        <w:t xml:space="preserve">, Dynamic IP, </w:t>
      </w:r>
      <w:proofErr w:type="spellStart"/>
      <w:r>
        <w:t>atau</w:t>
      </w:r>
      <w:proofErr w:type="spellEnd"/>
      <w:r>
        <w:t xml:space="preserve"> Static IP </w:t>
      </w:r>
      <w:proofErr w:type="spellStart"/>
      <w:r>
        <w:t>sesuai</w:t>
      </w:r>
      <w:proofErr w:type="spellEnd"/>
      <w:r>
        <w:t xml:space="preserve"> ISP.</w:t>
      </w:r>
    </w:p>
    <w:p w14:paraId="3A6CDF6C" w14:textId="77777777" w:rsidR="005D392D" w:rsidRDefault="005D392D" w:rsidP="005D392D">
      <w:pPr>
        <w:pStyle w:val="Heading3"/>
      </w:pPr>
      <w:bookmarkStart w:id="12" w:name="_Toc219913443"/>
      <w:proofErr w:type="spellStart"/>
      <w:r>
        <w:t>Konfigurasi</w:t>
      </w:r>
      <w:proofErr w:type="spellEnd"/>
      <w:r>
        <w:t xml:space="preserve"> </w:t>
      </w:r>
      <w:proofErr w:type="spellStart"/>
      <w:r>
        <w:t>Lanjutan</w:t>
      </w:r>
      <w:proofErr w:type="spellEnd"/>
      <w:r>
        <w:t xml:space="preserve"> (CLI)</w:t>
      </w:r>
      <w:bookmarkEnd w:id="12"/>
    </w:p>
    <w:p w14:paraId="7DC3F8D0" w14:textId="77777777" w:rsidR="005D392D" w:rsidRDefault="005D392D" w:rsidP="005D392D">
      <w:pPr>
        <w:pStyle w:val="Heading4"/>
      </w:pPr>
      <w:r>
        <w:t>Cisco Router</w:t>
      </w:r>
    </w:p>
    <w:p w14:paraId="622D47CF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enable</w:t>
      </w:r>
    </w:p>
    <w:p w14:paraId="7E28C0F6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configure terminal</w:t>
      </w:r>
    </w:p>
    <w:p w14:paraId="7C7FABBA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hostname </w:t>
      </w:r>
      <w:proofErr w:type="spellStart"/>
      <w:r>
        <w:rPr>
          <w:rStyle w:val="HTMLCode"/>
          <w:rFonts w:eastAsiaTheme="majorEastAsia"/>
        </w:rPr>
        <w:t>Router_Ahmad</w:t>
      </w:r>
      <w:proofErr w:type="spellEnd"/>
    </w:p>
    <w:p w14:paraId="48EC0345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interface FastEthernet0/0</w:t>
      </w:r>
    </w:p>
    <w:p w14:paraId="21463BEB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ip</w:t>
      </w:r>
      <w:proofErr w:type="spellEnd"/>
      <w:r>
        <w:rPr>
          <w:rStyle w:val="HTMLCode"/>
          <w:rFonts w:eastAsiaTheme="majorEastAsia"/>
        </w:rPr>
        <w:t xml:space="preserve"> address 192.168.1.1 255.255.255.0</w:t>
      </w:r>
    </w:p>
    <w:p w14:paraId="1E7575A6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no shutdown</w:t>
      </w:r>
    </w:p>
    <w:p w14:paraId="1B2F1B87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ip</w:t>
      </w:r>
      <w:proofErr w:type="spellEnd"/>
      <w:r>
        <w:rPr>
          <w:rStyle w:val="HTMLCode"/>
          <w:rFonts w:eastAsiaTheme="majorEastAsia"/>
        </w:rPr>
        <w:t xml:space="preserve"> route 0.0.0.0 0.0.0.0 192.168.1.254</w:t>
      </w:r>
    </w:p>
    <w:p w14:paraId="793FC2B0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write memory</w:t>
      </w:r>
    </w:p>
    <w:p w14:paraId="1E1CC011" w14:textId="77777777" w:rsidR="005D392D" w:rsidRDefault="005D392D" w:rsidP="005D392D">
      <w:pPr>
        <w:pStyle w:val="Heading4"/>
      </w:pPr>
      <w:proofErr w:type="spellStart"/>
      <w:r>
        <w:t>MikroTik</w:t>
      </w:r>
      <w:proofErr w:type="spellEnd"/>
      <w:r>
        <w:t xml:space="preserve"> Router</w:t>
      </w:r>
    </w:p>
    <w:p w14:paraId="500115D4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/</w:t>
      </w:r>
      <w:proofErr w:type="spellStart"/>
      <w:proofErr w:type="gramStart"/>
      <w:r>
        <w:rPr>
          <w:rStyle w:val="HTMLCode"/>
          <w:rFonts w:eastAsiaTheme="majorEastAsia"/>
        </w:rPr>
        <w:t>ip</w:t>
      </w:r>
      <w:proofErr w:type="spellEnd"/>
      <w:proofErr w:type="gramEnd"/>
      <w:r>
        <w:rPr>
          <w:rStyle w:val="HTMLCode"/>
          <w:rFonts w:eastAsiaTheme="majorEastAsia"/>
        </w:rPr>
        <w:t xml:space="preserve"> address add address=192.168.1.1/24 interface=ether1</w:t>
      </w:r>
    </w:p>
    <w:p w14:paraId="54AF550F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/</w:t>
      </w:r>
      <w:proofErr w:type="spellStart"/>
      <w:proofErr w:type="gramStart"/>
      <w:r>
        <w:rPr>
          <w:rStyle w:val="HTMLCode"/>
          <w:rFonts w:eastAsiaTheme="majorEastAsia"/>
        </w:rPr>
        <w:t>ip</w:t>
      </w:r>
      <w:proofErr w:type="spellEnd"/>
      <w:proofErr w:type="gram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dhcp</w:t>
      </w:r>
      <w:proofErr w:type="spellEnd"/>
      <w:r>
        <w:rPr>
          <w:rStyle w:val="HTMLCode"/>
          <w:rFonts w:eastAsiaTheme="majorEastAsia"/>
        </w:rPr>
        <w:t>-server setup</w:t>
      </w:r>
    </w:p>
    <w:p w14:paraId="655F01A1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/</w:t>
      </w:r>
      <w:proofErr w:type="spellStart"/>
      <w:proofErr w:type="gramStart"/>
      <w:r>
        <w:rPr>
          <w:rStyle w:val="HTMLCode"/>
          <w:rFonts w:eastAsiaTheme="majorEastAsia"/>
        </w:rPr>
        <w:t>ip</w:t>
      </w:r>
      <w:proofErr w:type="spellEnd"/>
      <w:proofErr w:type="gramEnd"/>
      <w:r>
        <w:rPr>
          <w:rStyle w:val="HTMLCode"/>
          <w:rFonts w:eastAsiaTheme="majorEastAsia"/>
        </w:rPr>
        <w:t xml:space="preserve"> firewall </w:t>
      </w:r>
      <w:proofErr w:type="spellStart"/>
      <w:r>
        <w:rPr>
          <w:rStyle w:val="HTMLCode"/>
          <w:rFonts w:eastAsiaTheme="majorEastAsia"/>
        </w:rPr>
        <w:t>nat</w:t>
      </w:r>
      <w:proofErr w:type="spellEnd"/>
      <w:r>
        <w:rPr>
          <w:rStyle w:val="HTMLCode"/>
          <w:rFonts w:eastAsiaTheme="majorEastAsia"/>
        </w:rPr>
        <w:t xml:space="preserve"> add chain=</w:t>
      </w:r>
      <w:proofErr w:type="spellStart"/>
      <w:r>
        <w:rPr>
          <w:rStyle w:val="HTMLCode"/>
          <w:rFonts w:eastAsiaTheme="majorEastAsia"/>
        </w:rPr>
        <w:t>srcnat</w:t>
      </w:r>
      <w:proofErr w:type="spellEnd"/>
      <w:r>
        <w:rPr>
          <w:rStyle w:val="HTMLCode"/>
          <w:rFonts w:eastAsiaTheme="majorEastAsia"/>
        </w:rPr>
        <w:t xml:space="preserve"> action=masquerade out-interface=ether1</w:t>
      </w:r>
    </w:p>
    <w:p w14:paraId="08CE6DE2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/</w:t>
      </w:r>
      <w:proofErr w:type="gramStart"/>
      <w:r>
        <w:rPr>
          <w:rStyle w:val="HTMLCode"/>
          <w:rFonts w:eastAsiaTheme="majorEastAsia"/>
        </w:rPr>
        <w:t>interface</w:t>
      </w:r>
      <w:proofErr w:type="gramEnd"/>
      <w:r>
        <w:rPr>
          <w:rStyle w:val="HTMLCode"/>
          <w:rFonts w:eastAsiaTheme="majorEastAsia"/>
        </w:rPr>
        <w:t xml:space="preserve"> wireless set wlan1 </w:t>
      </w:r>
      <w:proofErr w:type="spellStart"/>
      <w:r>
        <w:rPr>
          <w:rStyle w:val="HTMLCode"/>
          <w:rFonts w:eastAsiaTheme="majorEastAsia"/>
        </w:rPr>
        <w:t>ssid</w:t>
      </w:r>
      <w:proofErr w:type="spellEnd"/>
      <w:r>
        <w:rPr>
          <w:rStyle w:val="HTMLCode"/>
          <w:rFonts w:eastAsiaTheme="majorEastAsia"/>
        </w:rPr>
        <w:t>="</w:t>
      </w:r>
      <w:proofErr w:type="spellStart"/>
      <w:r>
        <w:rPr>
          <w:rStyle w:val="HTMLCode"/>
          <w:rFonts w:eastAsiaTheme="majorEastAsia"/>
        </w:rPr>
        <w:t>Ahmad_Network</w:t>
      </w:r>
      <w:proofErr w:type="spellEnd"/>
      <w:r>
        <w:rPr>
          <w:rStyle w:val="HTMLCode"/>
          <w:rFonts w:eastAsiaTheme="majorEastAsia"/>
        </w:rPr>
        <w:t>" mode=ap-bridge</w:t>
      </w:r>
    </w:p>
    <w:p w14:paraId="725A3C42" w14:textId="2B6A9A11" w:rsidR="005D392D" w:rsidRDefault="005D392D" w:rsidP="00656449">
      <w:pPr>
        <w:pStyle w:val="Heading1"/>
      </w:pPr>
    </w:p>
    <w:p w14:paraId="56AB0905" w14:textId="77777777" w:rsidR="00656449" w:rsidRDefault="00656449">
      <w:pPr>
        <w:rPr>
          <w:rFonts w:eastAsiaTheme="majorEastAsia" w:cstheme="majorBidi"/>
          <w:b/>
          <w:bCs/>
          <w:caps/>
          <w:color w:val="000000" w:themeColor="text1"/>
          <w:sz w:val="28"/>
          <w:szCs w:val="28"/>
        </w:rPr>
      </w:pPr>
      <w:r>
        <w:br w:type="page"/>
      </w:r>
    </w:p>
    <w:p w14:paraId="0AC6A2EC" w14:textId="62118F15" w:rsidR="005D392D" w:rsidRDefault="005D392D" w:rsidP="00656449">
      <w:pPr>
        <w:pStyle w:val="Heading1"/>
      </w:pPr>
      <w:bookmarkStart w:id="13" w:name="_Toc219913444"/>
      <w:r>
        <w:lastRenderedPageBreak/>
        <w:t>Pembahasan</w:t>
      </w:r>
      <w:bookmarkEnd w:id="13"/>
    </w:p>
    <w:p w14:paraId="0164DD6D" w14:textId="77777777" w:rsidR="005D392D" w:rsidRDefault="005D392D" w:rsidP="005D392D">
      <w:pPr>
        <w:pStyle w:val="Heading3"/>
      </w:pPr>
      <w:bookmarkStart w:id="14" w:name="_Toc219913445"/>
      <w:r>
        <w:t>Port Forwarding</w:t>
      </w:r>
      <w:bookmarkEnd w:id="14"/>
    </w:p>
    <w:p w14:paraId="158F6017" w14:textId="77777777" w:rsidR="005D392D" w:rsidRDefault="005D392D" w:rsidP="005D392D">
      <w:pPr>
        <w:pStyle w:val="NormalWeb"/>
      </w:pPr>
      <w:r>
        <w:t xml:space="preserve">Port forwarding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mengarahkan</w:t>
      </w:r>
      <w:proofErr w:type="spellEnd"/>
      <w:r>
        <w:t xml:space="preserve"> </w:t>
      </w:r>
      <w:proofErr w:type="spellStart"/>
      <w:r>
        <w:t>trafik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ke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di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, </w:t>
      </w:r>
      <w:proofErr w:type="spellStart"/>
      <w:r>
        <w:t>misalnya</w:t>
      </w:r>
      <w:proofErr w:type="spellEnd"/>
      <w:r>
        <w:t xml:space="preserve"> CCTV </w:t>
      </w:r>
      <w:proofErr w:type="spellStart"/>
      <w:r>
        <w:t>atau</w:t>
      </w:r>
      <w:proofErr w:type="spellEnd"/>
      <w:r>
        <w:t xml:space="preserve"> server game.</w:t>
      </w:r>
      <w:r>
        <w:br/>
      </w:r>
      <w:proofErr w:type="spellStart"/>
      <w:r>
        <w:t>Contoh</w:t>
      </w:r>
      <w:proofErr w:type="spellEnd"/>
      <w:r>
        <w:t xml:space="preserve"> </w:t>
      </w:r>
      <w:proofErr w:type="spellStart"/>
      <w:r>
        <w:t>MikroTik</w:t>
      </w:r>
      <w:proofErr w:type="spellEnd"/>
      <w:r>
        <w:t>:</w:t>
      </w:r>
    </w:p>
    <w:p w14:paraId="3865FC64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/</w:t>
      </w:r>
      <w:proofErr w:type="spellStart"/>
      <w:proofErr w:type="gramStart"/>
      <w:r>
        <w:rPr>
          <w:rStyle w:val="HTMLCode"/>
          <w:rFonts w:eastAsiaTheme="majorEastAsia"/>
        </w:rPr>
        <w:t>ip</w:t>
      </w:r>
      <w:proofErr w:type="spellEnd"/>
      <w:proofErr w:type="gramEnd"/>
      <w:r>
        <w:rPr>
          <w:rStyle w:val="HTMLCode"/>
          <w:rFonts w:eastAsiaTheme="majorEastAsia"/>
        </w:rPr>
        <w:t xml:space="preserve"> firewall </w:t>
      </w:r>
      <w:proofErr w:type="spellStart"/>
      <w:r>
        <w:rPr>
          <w:rStyle w:val="HTMLCode"/>
          <w:rFonts w:eastAsiaTheme="majorEastAsia"/>
        </w:rPr>
        <w:t>nat</w:t>
      </w:r>
      <w:proofErr w:type="spellEnd"/>
      <w:r>
        <w:rPr>
          <w:rStyle w:val="HTMLCode"/>
          <w:rFonts w:eastAsiaTheme="majorEastAsia"/>
        </w:rPr>
        <w:t xml:space="preserve"> add chain=</w:t>
      </w:r>
      <w:proofErr w:type="spellStart"/>
      <w:r>
        <w:rPr>
          <w:rStyle w:val="HTMLCode"/>
          <w:rFonts w:eastAsiaTheme="majorEastAsia"/>
        </w:rPr>
        <w:t>dstnat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dst</w:t>
      </w:r>
      <w:proofErr w:type="spellEnd"/>
      <w:r>
        <w:rPr>
          <w:rStyle w:val="HTMLCode"/>
          <w:rFonts w:eastAsiaTheme="majorEastAsia"/>
        </w:rPr>
        <w:t>-port=8080 protocol=</w:t>
      </w:r>
      <w:proofErr w:type="spellStart"/>
      <w:r>
        <w:rPr>
          <w:rStyle w:val="HTMLCode"/>
          <w:rFonts w:eastAsiaTheme="majorEastAsia"/>
        </w:rPr>
        <w:t>tcp</w:t>
      </w:r>
      <w:proofErr w:type="spellEnd"/>
      <w:r>
        <w:rPr>
          <w:rStyle w:val="HTMLCode"/>
          <w:rFonts w:eastAsiaTheme="majorEastAsia"/>
        </w:rPr>
        <w:t xml:space="preserve"> \</w:t>
      </w:r>
    </w:p>
    <w:p w14:paraId="3B9069D9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action=</w:t>
      </w:r>
      <w:proofErr w:type="spellStart"/>
      <w:r>
        <w:rPr>
          <w:rStyle w:val="HTMLCode"/>
          <w:rFonts w:eastAsiaTheme="majorEastAsia"/>
        </w:rPr>
        <w:t>dst-nat</w:t>
      </w:r>
      <w:proofErr w:type="spellEnd"/>
      <w:r>
        <w:rPr>
          <w:rStyle w:val="HTMLCode"/>
          <w:rFonts w:eastAsiaTheme="majorEastAsia"/>
        </w:rPr>
        <w:t xml:space="preserve"> to-addresses=192.168.1.10 to-ports=80</w:t>
      </w:r>
    </w:p>
    <w:p w14:paraId="2E398000" w14:textId="77777777" w:rsidR="005D392D" w:rsidRDefault="005D392D" w:rsidP="005D392D">
      <w:pPr>
        <w:pStyle w:val="Heading3"/>
      </w:pPr>
      <w:bookmarkStart w:id="15" w:name="_Toc219913446"/>
      <w:r>
        <w:t>VLAN (Virtual LAN)</w:t>
      </w:r>
      <w:bookmarkEnd w:id="15"/>
    </w:p>
    <w:p w14:paraId="6EF0557E" w14:textId="77777777" w:rsidR="005D392D" w:rsidRDefault="005D392D" w:rsidP="005D392D">
      <w:pPr>
        <w:pStyle w:val="NormalWeb"/>
      </w:pPr>
      <w:r>
        <w:t xml:space="preserve">VLAN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memisahkan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agar lebih </w:t>
      </w:r>
      <w:proofErr w:type="spellStart"/>
      <w:r>
        <w:t>aman</w:t>
      </w:r>
      <w:proofErr w:type="spellEnd"/>
      <w:r>
        <w:t xml:space="preserve"> dan </w:t>
      </w:r>
      <w:proofErr w:type="spellStart"/>
      <w:r>
        <w:t>terstruktur</w:t>
      </w:r>
      <w:proofErr w:type="spellEnd"/>
      <w:r>
        <w:t>.</w:t>
      </w:r>
      <w:r>
        <w:br/>
      </w:r>
      <w:proofErr w:type="spellStart"/>
      <w:r>
        <w:t>Contoh</w:t>
      </w:r>
      <w:proofErr w:type="spellEnd"/>
      <w:r>
        <w:t xml:space="preserve"> Cisco:</w:t>
      </w:r>
    </w:p>
    <w:p w14:paraId="150CA648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vlan</w:t>
      </w:r>
      <w:proofErr w:type="spellEnd"/>
      <w:r>
        <w:rPr>
          <w:rStyle w:val="HTMLCode"/>
          <w:rFonts w:eastAsiaTheme="majorEastAsia"/>
        </w:rPr>
        <w:t xml:space="preserve"> 10</w:t>
      </w:r>
    </w:p>
    <w:p w14:paraId="2153D407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name </w:t>
      </w:r>
      <w:proofErr w:type="spellStart"/>
      <w:r>
        <w:rPr>
          <w:rStyle w:val="HTMLCode"/>
          <w:rFonts w:eastAsiaTheme="majorEastAsia"/>
        </w:rPr>
        <w:t>HR_Department</w:t>
      </w:r>
      <w:proofErr w:type="spellEnd"/>
    </w:p>
    <w:p w14:paraId="27F9C90A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interface FastEthernet0/1</w:t>
      </w:r>
    </w:p>
    <w:p w14:paraId="34A25CD3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switchport mode access</w:t>
      </w:r>
    </w:p>
    <w:p w14:paraId="53CFDC79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switchport access </w:t>
      </w:r>
      <w:proofErr w:type="spellStart"/>
      <w:r>
        <w:rPr>
          <w:rStyle w:val="HTMLCode"/>
          <w:rFonts w:eastAsiaTheme="majorEastAsia"/>
        </w:rPr>
        <w:t>vlan</w:t>
      </w:r>
      <w:proofErr w:type="spellEnd"/>
      <w:r>
        <w:rPr>
          <w:rStyle w:val="HTMLCode"/>
          <w:rFonts w:eastAsiaTheme="majorEastAsia"/>
        </w:rPr>
        <w:t xml:space="preserve"> 10</w:t>
      </w:r>
    </w:p>
    <w:p w14:paraId="6849F548" w14:textId="77777777" w:rsidR="005D392D" w:rsidRDefault="005D392D" w:rsidP="00656449">
      <w:pPr>
        <w:pStyle w:val="Heading2"/>
      </w:pPr>
      <w:bookmarkStart w:id="16" w:name="_Toc219913447"/>
      <w:r>
        <w:t>QoS (Quality of Service)</w:t>
      </w:r>
      <w:bookmarkEnd w:id="16"/>
    </w:p>
    <w:p w14:paraId="7853B780" w14:textId="77777777" w:rsidR="005D392D" w:rsidRDefault="005D392D" w:rsidP="005D392D">
      <w:pPr>
        <w:pStyle w:val="NormalWeb"/>
      </w:pPr>
      <w:r>
        <w:t xml:space="preserve">QoS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bandwidth agar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tidak </w:t>
      </w:r>
      <w:proofErr w:type="spellStart"/>
      <w:r>
        <w:t>terganggu</w:t>
      </w:r>
      <w:proofErr w:type="spellEnd"/>
      <w:r>
        <w:t>.</w:t>
      </w:r>
      <w:r>
        <w:br/>
      </w:r>
      <w:proofErr w:type="spellStart"/>
      <w:r>
        <w:t>Contoh</w:t>
      </w:r>
      <w:proofErr w:type="spellEnd"/>
      <w:r>
        <w:t xml:space="preserve"> Cisco:</w:t>
      </w:r>
    </w:p>
    <w:p w14:paraId="3EB39C5E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class-map match-any VOIP</w:t>
      </w:r>
    </w:p>
    <w:p w14:paraId="0B828729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match protocol </w:t>
      </w:r>
      <w:proofErr w:type="spellStart"/>
      <w:r>
        <w:rPr>
          <w:rStyle w:val="HTMLCode"/>
          <w:rFonts w:eastAsiaTheme="majorEastAsia"/>
        </w:rPr>
        <w:t>rtp</w:t>
      </w:r>
      <w:proofErr w:type="spellEnd"/>
    </w:p>
    <w:p w14:paraId="2987EE89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policy-map PRIORITY</w:t>
      </w:r>
    </w:p>
    <w:p w14:paraId="5ED6D1EA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class VOIP</w:t>
      </w:r>
    </w:p>
    <w:p w14:paraId="723FD72B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priority 512</w:t>
      </w:r>
    </w:p>
    <w:p w14:paraId="162E92AC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interface FastEthernet0/0</w:t>
      </w:r>
    </w:p>
    <w:p w14:paraId="13BD8251" w14:textId="77777777" w:rsidR="005D392D" w:rsidRDefault="005D392D" w:rsidP="005D392D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service-policy output PRIORITY</w:t>
      </w:r>
    </w:p>
    <w:p w14:paraId="683D08E2" w14:textId="77777777" w:rsidR="005D392D" w:rsidRDefault="005D392D" w:rsidP="00656449">
      <w:pPr>
        <w:pStyle w:val="Heading2"/>
      </w:pPr>
      <w:bookmarkStart w:id="17" w:name="_Toc219913448"/>
      <w:proofErr w:type="spellStart"/>
      <w:r>
        <w:t>Keamanan</w:t>
      </w:r>
      <w:proofErr w:type="spellEnd"/>
      <w:r>
        <w:t xml:space="preserve"> Router</w:t>
      </w:r>
      <w:bookmarkEnd w:id="17"/>
    </w:p>
    <w:p w14:paraId="088AAD6E" w14:textId="77777777" w:rsidR="005D392D" w:rsidRDefault="005D392D" w:rsidP="008D42BB">
      <w:pPr>
        <w:numPr>
          <w:ilvl w:val="0"/>
          <w:numId w:val="10"/>
        </w:numPr>
        <w:spacing w:before="100" w:beforeAutospacing="1" w:after="100" w:afterAutospacing="1" w:line="240" w:lineRule="auto"/>
      </w:pPr>
      <w:proofErr w:type="spellStart"/>
      <w:r>
        <w:t>Gunakan</w:t>
      </w:r>
      <w:proofErr w:type="spellEnd"/>
      <w:r>
        <w:t xml:space="preserve"> password </w:t>
      </w:r>
      <w:proofErr w:type="spellStart"/>
      <w:r>
        <w:t>kuat</w:t>
      </w:r>
      <w:proofErr w:type="spellEnd"/>
      <w:r>
        <w:t xml:space="preserve"> dan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admin.</w:t>
      </w:r>
    </w:p>
    <w:p w14:paraId="4B2C1AF2" w14:textId="77777777" w:rsidR="005D392D" w:rsidRDefault="005D392D" w:rsidP="008D42BB">
      <w:pPr>
        <w:numPr>
          <w:ilvl w:val="0"/>
          <w:numId w:val="10"/>
        </w:numPr>
        <w:spacing w:before="100" w:beforeAutospacing="1" w:after="100" w:afterAutospacing="1" w:line="240" w:lineRule="auto"/>
      </w:pPr>
      <w:proofErr w:type="spellStart"/>
      <w:r>
        <w:t>Nonaktifkan</w:t>
      </w:r>
      <w:proofErr w:type="spellEnd"/>
      <w:r>
        <w:t xml:space="preserve"> Telnet, </w:t>
      </w:r>
      <w:proofErr w:type="spellStart"/>
      <w:r>
        <w:t>gunakan</w:t>
      </w:r>
      <w:proofErr w:type="spellEnd"/>
      <w:r>
        <w:t xml:space="preserve"> SSH </w:t>
      </w:r>
      <w:proofErr w:type="spellStart"/>
      <w:r>
        <w:t>untuk</w:t>
      </w:r>
      <w:proofErr w:type="spellEnd"/>
      <w:r>
        <w:t xml:space="preserve"> remote login.</w:t>
      </w:r>
    </w:p>
    <w:p w14:paraId="7612826A" w14:textId="77777777" w:rsidR="005D392D" w:rsidRDefault="005D392D" w:rsidP="008D42BB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Update firmware secara </w:t>
      </w:r>
      <w:proofErr w:type="spellStart"/>
      <w:r>
        <w:t>berkala</w:t>
      </w:r>
      <w:proofErr w:type="spellEnd"/>
      <w:r>
        <w:t>.</w:t>
      </w:r>
    </w:p>
    <w:p w14:paraId="3F2207CE" w14:textId="77777777" w:rsidR="005D392D" w:rsidRDefault="005D392D" w:rsidP="008D42BB">
      <w:pPr>
        <w:numPr>
          <w:ilvl w:val="0"/>
          <w:numId w:val="10"/>
        </w:numPr>
        <w:spacing w:before="100" w:beforeAutospacing="1" w:after="100" w:afterAutospacing="1" w:line="240" w:lineRule="auto"/>
      </w:pPr>
      <w:proofErr w:type="spellStart"/>
      <w:r>
        <w:t>Aktifkan</w:t>
      </w:r>
      <w:proofErr w:type="spellEnd"/>
      <w:r>
        <w:t xml:space="preserve"> logging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memantau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router.</w:t>
      </w:r>
    </w:p>
    <w:p w14:paraId="179247E0" w14:textId="77777777" w:rsidR="005D392D" w:rsidRDefault="005D392D" w:rsidP="008D42BB">
      <w:pPr>
        <w:numPr>
          <w:ilvl w:val="0"/>
          <w:numId w:val="10"/>
        </w:numPr>
        <w:spacing w:before="100" w:beforeAutospacing="1" w:after="100" w:afterAutospacing="1" w:line="240" w:lineRule="auto"/>
      </w:pPr>
      <w:proofErr w:type="spellStart"/>
      <w:r>
        <w:t>Gunakan</w:t>
      </w:r>
      <w:proofErr w:type="spellEnd"/>
      <w:r>
        <w:t xml:space="preserve"> ACL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membatasi</w:t>
      </w:r>
      <w:proofErr w:type="spellEnd"/>
      <w:r>
        <w:t xml:space="preserve"> </w:t>
      </w:r>
      <w:proofErr w:type="spellStart"/>
      <w:r>
        <w:t>akses</w:t>
      </w:r>
      <w:proofErr w:type="spellEnd"/>
      <w:r>
        <w:t>.</w:t>
      </w:r>
    </w:p>
    <w:p w14:paraId="61DC0E47" w14:textId="676B176D" w:rsidR="005D392D" w:rsidRDefault="005D392D" w:rsidP="005D392D">
      <w:pPr>
        <w:spacing w:after="0"/>
      </w:pPr>
    </w:p>
    <w:p w14:paraId="126EAB2F" w14:textId="3AA9E3D8" w:rsidR="005D5D06" w:rsidRDefault="005D5D06" w:rsidP="005D392D">
      <w:pPr>
        <w:spacing w:after="0"/>
      </w:pPr>
    </w:p>
    <w:p w14:paraId="2296B109" w14:textId="0A125866" w:rsidR="005D5D06" w:rsidRDefault="005D5D06" w:rsidP="005D392D">
      <w:pPr>
        <w:spacing w:after="0"/>
      </w:pPr>
    </w:p>
    <w:p w14:paraId="7CD60862" w14:textId="3A0C94CF" w:rsidR="005D5D06" w:rsidRDefault="005D5D06" w:rsidP="005D392D">
      <w:pPr>
        <w:spacing w:after="0"/>
      </w:pPr>
    </w:p>
    <w:p w14:paraId="0FB590C2" w14:textId="437F27DC" w:rsidR="005D5D06" w:rsidRDefault="005D5D06" w:rsidP="005D392D">
      <w:pPr>
        <w:spacing w:after="0"/>
      </w:pPr>
    </w:p>
    <w:p w14:paraId="00290468" w14:textId="409AC952" w:rsidR="005D5D06" w:rsidRDefault="005D5D06" w:rsidP="005D392D">
      <w:pPr>
        <w:spacing w:after="0"/>
      </w:pPr>
    </w:p>
    <w:p w14:paraId="0D2A29D5" w14:textId="7A053CFE" w:rsidR="005D5D06" w:rsidRDefault="005D5D06" w:rsidP="005D392D">
      <w:pPr>
        <w:spacing w:after="0"/>
      </w:pPr>
    </w:p>
    <w:p w14:paraId="3601DDFA" w14:textId="77777777" w:rsidR="005D5D06" w:rsidRDefault="005D5D06" w:rsidP="005D392D">
      <w:pPr>
        <w:spacing w:after="0"/>
      </w:pPr>
    </w:p>
    <w:p w14:paraId="521C9295" w14:textId="2593867B" w:rsidR="005D392D" w:rsidRDefault="005D392D" w:rsidP="00656449">
      <w:pPr>
        <w:pStyle w:val="Heading1"/>
      </w:pPr>
      <w:bookmarkStart w:id="18" w:name="_Toc219913449"/>
      <w:r>
        <w:lastRenderedPageBreak/>
        <w:t>Kesimpulan</w:t>
      </w:r>
      <w:bookmarkEnd w:id="18"/>
    </w:p>
    <w:p w14:paraId="279AD5B5" w14:textId="77777777" w:rsidR="005D5D06" w:rsidRPr="005D5D06" w:rsidRDefault="005D5D06" w:rsidP="005D5D06"/>
    <w:p w14:paraId="2D304156" w14:textId="77777777" w:rsidR="005D392D" w:rsidRDefault="005D392D" w:rsidP="005D392D">
      <w:pPr>
        <w:pStyle w:val="NormalWeb"/>
      </w:pPr>
      <w:r>
        <w:t xml:space="preserve">Router bukan hanya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penghubung</w:t>
      </w:r>
      <w:proofErr w:type="spellEnd"/>
      <w:r>
        <w:t xml:space="preserve"> internet,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. Dengan </w:t>
      </w:r>
      <w:proofErr w:type="spellStart"/>
      <w:r>
        <w:t>konfigurasi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(SSID, DHCP, WAN) dan </w:t>
      </w:r>
      <w:proofErr w:type="spellStart"/>
      <w:r>
        <w:t>lanjutan</w:t>
      </w:r>
      <w:proofErr w:type="spellEnd"/>
      <w:r>
        <w:t xml:space="preserve"> (Port Forwarding, VLAN, QoS, Firewall),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dibangun</w:t>
      </w:r>
      <w:proofErr w:type="spellEnd"/>
      <w:r>
        <w:t xml:space="preserve"> lebih </w:t>
      </w:r>
      <w:proofErr w:type="spellStart"/>
      <w:r>
        <w:t>stabil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dan </w:t>
      </w:r>
      <w:proofErr w:type="spellStart"/>
      <w:r>
        <w:t>profesional</w:t>
      </w:r>
      <w:proofErr w:type="spellEnd"/>
      <w:r>
        <w:t xml:space="preserve">. </w:t>
      </w:r>
      <w:proofErr w:type="spellStart"/>
      <w:r>
        <w:t>Artikel</w:t>
      </w:r>
      <w:proofErr w:type="spellEnd"/>
      <w:r>
        <w:t xml:space="preserve"> ini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mahasiswa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praktisi</w:t>
      </w:r>
      <w:proofErr w:type="spellEnd"/>
      <w:r>
        <w:t xml:space="preserve"> IT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dan </w:t>
      </w:r>
      <w:proofErr w:type="spellStart"/>
      <w:r>
        <w:t>mengimplementasikan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router.</w:t>
      </w:r>
    </w:p>
    <w:p w14:paraId="2F47469A" w14:textId="1B99E059" w:rsidR="005D392D" w:rsidRDefault="005D392D" w:rsidP="005D392D"/>
    <w:p w14:paraId="794087ED" w14:textId="3BAB9362" w:rsidR="005D5D06" w:rsidRDefault="005D5D06" w:rsidP="005D392D"/>
    <w:p w14:paraId="4041F7A2" w14:textId="3DC5E44F" w:rsidR="005D5D06" w:rsidRDefault="005D5D06" w:rsidP="005D392D"/>
    <w:p w14:paraId="6BD47819" w14:textId="51104946" w:rsidR="005D5D06" w:rsidRDefault="005D5D06" w:rsidP="005D392D"/>
    <w:p w14:paraId="78D7D55F" w14:textId="0B21A0A4" w:rsidR="005D5D06" w:rsidRDefault="005D5D06" w:rsidP="005D392D"/>
    <w:p w14:paraId="241C6243" w14:textId="6FF25E08" w:rsidR="005D5D06" w:rsidRDefault="005D5D06" w:rsidP="005D392D"/>
    <w:p w14:paraId="400E53DD" w14:textId="00B421FA" w:rsidR="005D5D06" w:rsidRDefault="005D5D06" w:rsidP="005D392D"/>
    <w:p w14:paraId="19881B63" w14:textId="158F54D9" w:rsidR="005D5D06" w:rsidRDefault="005D5D06" w:rsidP="005D392D"/>
    <w:p w14:paraId="36B6CA6F" w14:textId="1D80CBFF" w:rsidR="005D5D06" w:rsidRDefault="005D5D06" w:rsidP="005D392D"/>
    <w:p w14:paraId="711EB253" w14:textId="41AC1F4D" w:rsidR="005D5D06" w:rsidRDefault="005D5D06" w:rsidP="005D392D"/>
    <w:p w14:paraId="03399E46" w14:textId="547999FA" w:rsidR="005D5D06" w:rsidRDefault="005D5D06" w:rsidP="005D392D"/>
    <w:p w14:paraId="5814EEA7" w14:textId="36145D8D" w:rsidR="005D5D06" w:rsidRDefault="005D5D06" w:rsidP="005D392D"/>
    <w:p w14:paraId="4655BEBE" w14:textId="628354AA" w:rsidR="005D5D06" w:rsidRDefault="005D5D06" w:rsidP="005D392D"/>
    <w:p w14:paraId="6353EF33" w14:textId="260C5185" w:rsidR="005D5D06" w:rsidRDefault="005D5D06" w:rsidP="005D392D"/>
    <w:p w14:paraId="41A01490" w14:textId="3541A976" w:rsidR="005D5D06" w:rsidRDefault="005D5D06" w:rsidP="005D392D"/>
    <w:p w14:paraId="330EE2D8" w14:textId="5D213D2D" w:rsidR="005D5D06" w:rsidRDefault="005D5D06" w:rsidP="005D392D"/>
    <w:p w14:paraId="5F34D6D7" w14:textId="0922DABD" w:rsidR="005D5D06" w:rsidRDefault="005D5D06" w:rsidP="005D392D"/>
    <w:p w14:paraId="192E35F7" w14:textId="1CD90C24" w:rsidR="005D5D06" w:rsidRDefault="005D5D06" w:rsidP="005D392D"/>
    <w:p w14:paraId="4DB37886" w14:textId="79239666" w:rsidR="005D5D06" w:rsidRDefault="005D5D06" w:rsidP="005D392D"/>
    <w:p w14:paraId="654DD292" w14:textId="75940D44" w:rsidR="005D5D06" w:rsidRDefault="005D5D06" w:rsidP="005D392D"/>
    <w:p w14:paraId="4BCDEEED" w14:textId="3653D270" w:rsidR="005D5D06" w:rsidRDefault="005D5D06" w:rsidP="005D392D"/>
    <w:p w14:paraId="48BCF272" w14:textId="77777777" w:rsidR="005D5D06" w:rsidRDefault="005D5D06" w:rsidP="005D392D"/>
    <w:p w14:paraId="5C6C4AED" w14:textId="77777777" w:rsidR="005D392D" w:rsidRDefault="005D392D" w:rsidP="00656449">
      <w:pPr>
        <w:pStyle w:val="Heading1"/>
      </w:pPr>
      <w:bookmarkStart w:id="19" w:name="_Toc219913450"/>
      <w:r>
        <w:lastRenderedPageBreak/>
        <w:t>Daftar Pustaka</w:t>
      </w:r>
      <w:bookmarkEnd w:id="19"/>
    </w:p>
    <w:p w14:paraId="41833CCA" w14:textId="77777777" w:rsidR="005D392D" w:rsidRDefault="005D392D" w:rsidP="008D42BB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Kurose, J. F., &amp; Ross, K. W. (2021). </w:t>
      </w:r>
      <w:r>
        <w:rPr>
          <w:rStyle w:val="Emphasis"/>
        </w:rPr>
        <w:t>Computer Networking: A Top-Down Approach</w:t>
      </w:r>
      <w:r>
        <w:t>. Pearson.</w:t>
      </w:r>
    </w:p>
    <w:p w14:paraId="62BFF14A" w14:textId="77777777" w:rsidR="005D392D" w:rsidRDefault="005D392D" w:rsidP="008D42BB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Tanenbaum, A. S., &amp; </w:t>
      </w:r>
      <w:proofErr w:type="spellStart"/>
      <w:r>
        <w:t>Wetherall</w:t>
      </w:r>
      <w:proofErr w:type="spellEnd"/>
      <w:r>
        <w:t xml:space="preserve">, D. J. (2011). </w:t>
      </w:r>
      <w:r>
        <w:rPr>
          <w:rStyle w:val="Emphasis"/>
        </w:rPr>
        <w:t>Computer Networks</w:t>
      </w:r>
      <w:r>
        <w:t>. Prentice Hall.</w:t>
      </w:r>
    </w:p>
    <w:p w14:paraId="789890E6" w14:textId="77777777" w:rsidR="005D392D" w:rsidRDefault="005D392D" w:rsidP="008D42BB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Cisco Systems. (2024). </w:t>
      </w:r>
      <w:r>
        <w:rPr>
          <w:rStyle w:val="Emphasis"/>
        </w:rPr>
        <w:t>Cisco Networking Academy: Router Configuration Guide</w:t>
      </w:r>
      <w:r>
        <w:t>. Cisco Press.</w:t>
      </w:r>
    </w:p>
    <w:p w14:paraId="0FFBD2C6" w14:textId="77777777" w:rsidR="005D392D" w:rsidRDefault="005D392D" w:rsidP="008D42BB">
      <w:pPr>
        <w:numPr>
          <w:ilvl w:val="0"/>
          <w:numId w:val="11"/>
        </w:numPr>
        <w:spacing w:before="100" w:beforeAutospacing="1" w:after="100" w:afterAutospacing="1" w:line="240" w:lineRule="auto"/>
      </w:pPr>
      <w:proofErr w:type="spellStart"/>
      <w:r>
        <w:t>MikroTik</w:t>
      </w:r>
      <w:proofErr w:type="spellEnd"/>
      <w:r>
        <w:t xml:space="preserve"> Documentation. (2024). </w:t>
      </w:r>
      <w:proofErr w:type="spellStart"/>
      <w:r>
        <w:rPr>
          <w:rStyle w:val="Emphasis"/>
        </w:rPr>
        <w:t>RouterOS</w:t>
      </w:r>
      <w:proofErr w:type="spellEnd"/>
      <w:r>
        <w:rPr>
          <w:rStyle w:val="Emphasis"/>
        </w:rPr>
        <w:t xml:space="preserve"> Configuration Manual</w:t>
      </w:r>
      <w:r>
        <w:t xml:space="preserve">. </w:t>
      </w:r>
      <w:proofErr w:type="spellStart"/>
      <w:r>
        <w:t>MikroTik</w:t>
      </w:r>
      <w:proofErr w:type="spellEnd"/>
      <w:r>
        <w:t>.</w:t>
      </w:r>
    </w:p>
    <w:p w14:paraId="5E339A97" w14:textId="2D07575B" w:rsidR="005D392D" w:rsidRDefault="005D392D" w:rsidP="008D42BB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Stallings, W. (2017). </w:t>
      </w:r>
      <w:r>
        <w:rPr>
          <w:rStyle w:val="Emphasis"/>
        </w:rPr>
        <w:t>Data and Computer Communications</w:t>
      </w:r>
      <w:r>
        <w:t>. Pearson.</w:t>
      </w:r>
    </w:p>
    <w:p w14:paraId="66D12CC5" w14:textId="77777777" w:rsidR="00384EAC" w:rsidRPr="00384EAC" w:rsidRDefault="00384EAC" w:rsidP="00180662">
      <w:pPr>
        <w:pStyle w:val="Heading1"/>
        <w:spacing w:line="360" w:lineRule="auto"/>
      </w:pPr>
    </w:p>
    <w:sectPr w:rsidR="00384EAC" w:rsidRPr="00384EAC" w:rsidSect="005D5D06">
      <w:footerReference w:type="default" r:id="rId9"/>
      <w:footerReference w:type="first" r:id="rId10"/>
      <w:pgSz w:w="11906" w:h="16838" w:code="9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E423" w14:textId="77777777" w:rsidR="008D42BB" w:rsidRDefault="008D42BB" w:rsidP="00CE5ED7">
      <w:pPr>
        <w:spacing w:after="0" w:line="240" w:lineRule="auto"/>
      </w:pPr>
      <w:r>
        <w:separator/>
      </w:r>
    </w:p>
  </w:endnote>
  <w:endnote w:type="continuationSeparator" w:id="0">
    <w:p w14:paraId="35C92349" w14:textId="77777777" w:rsidR="008D42BB" w:rsidRDefault="008D42BB" w:rsidP="00CE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992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16A11" w14:textId="30085228" w:rsidR="00CE5ED7" w:rsidRDefault="00CE5E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64E52F" w14:textId="77777777" w:rsidR="00CE5ED7" w:rsidRDefault="00CE5E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534C" w14:textId="10CD0DF7" w:rsidR="00CE5ED7" w:rsidRDefault="00CE5ED7" w:rsidP="00CE5ED7">
    <w:pPr>
      <w:pStyle w:val="Footer"/>
    </w:pPr>
  </w:p>
  <w:p w14:paraId="3950858B" w14:textId="77777777" w:rsidR="00CE5ED7" w:rsidRDefault="00CE5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5A78" w14:textId="77777777" w:rsidR="008D42BB" w:rsidRDefault="008D42BB" w:rsidP="00CE5ED7">
      <w:pPr>
        <w:spacing w:after="0" w:line="240" w:lineRule="auto"/>
      </w:pPr>
      <w:r>
        <w:separator/>
      </w:r>
    </w:p>
  </w:footnote>
  <w:footnote w:type="continuationSeparator" w:id="0">
    <w:p w14:paraId="2B078D8A" w14:textId="77777777" w:rsidR="008D42BB" w:rsidRDefault="008D42BB" w:rsidP="00CE5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C2234"/>
    <w:multiLevelType w:val="multilevel"/>
    <w:tmpl w:val="A744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137D2"/>
    <w:multiLevelType w:val="multilevel"/>
    <w:tmpl w:val="442CB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F56DAD"/>
    <w:multiLevelType w:val="multilevel"/>
    <w:tmpl w:val="B662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B5B3F"/>
    <w:multiLevelType w:val="multilevel"/>
    <w:tmpl w:val="A880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16337"/>
    <w:multiLevelType w:val="multilevel"/>
    <w:tmpl w:val="F2B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2B3"/>
    <w:rsid w:val="000E3D3F"/>
    <w:rsid w:val="00125A88"/>
    <w:rsid w:val="00143121"/>
    <w:rsid w:val="0015074B"/>
    <w:rsid w:val="00151BFD"/>
    <w:rsid w:val="001576EE"/>
    <w:rsid w:val="00180662"/>
    <w:rsid w:val="00243AE2"/>
    <w:rsid w:val="0029639D"/>
    <w:rsid w:val="002C392E"/>
    <w:rsid w:val="00326F90"/>
    <w:rsid w:val="00330530"/>
    <w:rsid w:val="00384EAC"/>
    <w:rsid w:val="00467FBF"/>
    <w:rsid w:val="004D0C7C"/>
    <w:rsid w:val="005D392D"/>
    <w:rsid w:val="005D5D06"/>
    <w:rsid w:val="00656449"/>
    <w:rsid w:val="00666576"/>
    <w:rsid w:val="008D42BB"/>
    <w:rsid w:val="008E0DA9"/>
    <w:rsid w:val="008F3333"/>
    <w:rsid w:val="00900BA8"/>
    <w:rsid w:val="009C70B7"/>
    <w:rsid w:val="00AA1D8D"/>
    <w:rsid w:val="00AA4DCE"/>
    <w:rsid w:val="00B43E2D"/>
    <w:rsid w:val="00B47730"/>
    <w:rsid w:val="00B77C9B"/>
    <w:rsid w:val="00C1170B"/>
    <w:rsid w:val="00CA4540"/>
    <w:rsid w:val="00CB0664"/>
    <w:rsid w:val="00CE0BA0"/>
    <w:rsid w:val="00CE5ED7"/>
    <w:rsid w:val="00CF3C25"/>
    <w:rsid w:val="00E3025D"/>
    <w:rsid w:val="00ED6080"/>
    <w:rsid w:val="00FC693F"/>
    <w:rsid w:val="00FC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EED203"/>
  <w14:defaultImageDpi w14:val="300"/>
  <w15:docId w15:val="{9878C454-0328-415B-B7E2-F925C13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0B7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aps/>
      <w:color w:val="000000" w:themeColor="text1"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65644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C70B7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644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F3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C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77C9B"/>
    <w:rPr>
      <w:rFonts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E5ED7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4D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4DCE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A4DCE"/>
    <w:rPr>
      <w:rFonts w:ascii="Courier New" w:eastAsia="Times New Roman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65644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5644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56449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Ahmad Ibnu Muthohhari</cp:lastModifiedBy>
  <cp:revision>2</cp:revision>
  <dcterms:created xsi:type="dcterms:W3CDTF">2026-01-21T11:44:00Z</dcterms:created>
  <dcterms:modified xsi:type="dcterms:W3CDTF">2026-01-21T11:44:00Z</dcterms:modified>
  <cp:category/>
</cp:coreProperties>
</file>